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5B" w:rsidRPr="0001195B" w:rsidRDefault="0001195B" w:rsidP="0001195B">
      <w:pPr>
        <w:tabs>
          <w:tab w:val="left" w:pos="8400"/>
        </w:tabs>
        <w:rPr>
          <w:rFonts w:ascii="Calibri" w:eastAsia="Calibri" w:hAnsi="Calibri" w:cs="Calibri"/>
          <w:sz w:val="48"/>
          <w:szCs w:val="48"/>
        </w:rPr>
      </w:pPr>
    </w:p>
    <w:p w:rsidR="0001195B" w:rsidRPr="0001195B" w:rsidRDefault="0001195B" w:rsidP="0001195B">
      <w:pPr>
        <w:rPr>
          <w:rFonts w:ascii="Calibri" w:eastAsia="Calibri" w:hAnsi="Calibri" w:cs="Calibri"/>
          <w:sz w:val="48"/>
          <w:szCs w:val="48"/>
        </w:rPr>
      </w:pPr>
    </w:p>
    <w:p w:rsidR="001E1B67" w:rsidRDefault="001E1B67" w:rsidP="0007676B">
      <w:pPr>
        <w:pBdr>
          <w:top w:val="nil"/>
          <w:left w:val="nil"/>
          <w:bottom w:val="nil"/>
          <w:right w:val="nil"/>
          <w:between w:val="nil"/>
          <w:bar w:val="nil"/>
        </w:pBdr>
        <w:ind w:right="160"/>
      </w:pPr>
      <w:proofErr w:type="spellStart"/>
      <w:r>
        <w:rPr>
          <w:rFonts w:ascii="Calibri" w:eastAsia="Calibri" w:hAnsi="Calibri" w:cs="Calibri"/>
          <w:sz w:val="48"/>
          <w:szCs w:val="48"/>
        </w:rPr>
        <w:t>NetSafe</w:t>
      </w:r>
      <w:r w:rsidR="0007676B">
        <w:rPr>
          <w:rFonts w:ascii="Calibri" w:eastAsia="Calibri" w:hAnsi="Calibri" w:cs="Calibri"/>
          <w:sz w:val="48"/>
          <w:szCs w:val="48"/>
        </w:rPr>
        <w:t>’s</w:t>
      </w:r>
      <w:proofErr w:type="spellEnd"/>
      <w:r>
        <w:rPr>
          <w:rFonts w:ascii="Calibri" w:eastAsia="Calibri" w:hAnsi="Calibri" w:cs="Calibri"/>
          <w:sz w:val="48"/>
          <w:szCs w:val="48"/>
        </w:rPr>
        <w:t xml:space="preserve"> Responsible Use Agreement for Students</w:t>
      </w:r>
    </w:p>
    <w:p w:rsidR="001E1B67" w:rsidRDefault="001E1B67" w:rsidP="00D61B54">
      <w:pPr>
        <w:pBdr>
          <w:top w:val="nil"/>
          <w:left w:val="nil"/>
          <w:bottom w:val="nil"/>
          <w:right w:val="nil"/>
          <w:between w:val="nil"/>
          <w:bar w:val="nil"/>
        </w:pBdr>
        <w:jc w:val="both"/>
        <w:rPr>
          <w:rFonts w:ascii="Calibri" w:eastAsia="Calibri" w:hAnsi="Calibri" w:cs="Calibri"/>
          <w:sz w:val="36"/>
          <w:szCs w:val="36"/>
        </w:rPr>
      </w:pPr>
      <w:r>
        <w:rPr>
          <w:rFonts w:ascii="Calibri" w:eastAsia="Calibri" w:hAnsi="Calibri" w:cs="Calibri"/>
          <w:sz w:val="36"/>
          <w:szCs w:val="36"/>
        </w:rPr>
        <w:t>Introduction to the Responsible Use Agreement</w:t>
      </w:r>
    </w:p>
    <w:p w:rsidR="001E1B67" w:rsidRDefault="002306DE" w:rsidP="00D61B54">
      <w:pPr>
        <w:pBdr>
          <w:top w:val="nil"/>
          <w:left w:val="nil"/>
          <w:bottom w:val="nil"/>
          <w:right w:val="nil"/>
          <w:between w:val="nil"/>
          <w:bar w:val="nil"/>
        </w:pBdr>
        <w:jc w:val="both"/>
        <w:rPr>
          <w:rFonts w:ascii="Calibri" w:hAnsi="Calibri" w:cs="Calibri"/>
          <w:sz w:val="20"/>
          <w:szCs w:val="20"/>
        </w:rPr>
      </w:pPr>
      <w:r>
        <w:rPr>
          <w:rFonts w:ascii="Calibri" w:hAnsi="Calibri" w:cs="Calibri"/>
          <w:sz w:val="20"/>
          <w:szCs w:val="20"/>
        </w:rPr>
        <w:t xml:space="preserve">Technological and environmental changes mean that the concept of internet safety has fundamentally changed in a short passage of time. </w:t>
      </w:r>
      <w:proofErr w:type="spellStart"/>
      <w:r>
        <w:rPr>
          <w:rFonts w:ascii="Calibri" w:hAnsi="Calibri" w:cs="Calibri"/>
          <w:sz w:val="20"/>
          <w:szCs w:val="20"/>
        </w:rPr>
        <w:t>NetSafe</w:t>
      </w:r>
      <w:proofErr w:type="spellEnd"/>
      <w:r>
        <w:rPr>
          <w:rFonts w:ascii="Calibri" w:hAnsi="Calibri" w:cs="Calibri"/>
          <w:sz w:val="20"/>
          <w:szCs w:val="20"/>
        </w:rPr>
        <w:t xml:space="preserve"> last released a use</w:t>
      </w:r>
      <w:r w:rsidR="004601CC">
        <w:rPr>
          <w:rFonts w:ascii="Calibri" w:hAnsi="Calibri" w:cs="Calibri"/>
          <w:sz w:val="20"/>
          <w:szCs w:val="20"/>
        </w:rPr>
        <w:t xml:space="preserve"> agreement template in 2007, to a school landscape largely untouched by social media, blogs or tweets. Few would deny that the </w:t>
      </w:r>
      <w:r w:rsidR="001F5826">
        <w:rPr>
          <w:rFonts w:ascii="Calibri" w:hAnsi="Calibri" w:cs="Calibri"/>
          <w:sz w:val="20"/>
          <w:szCs w:val="20"/>
        </w:rPr>
        <w:t>effects</w:t>
      </w:r>
      <w:r w:rsidR="004601CC">
        <w:rPr>
          <w:rFonts w:ascii="Calibri" w:hAnsi="Calibri" w:cs="Calibri"/>
          <w:sz w:val="20"/>
          <w:szCs w:val="20"/>
        </w:rPr>
        <w:t xml:space="preserve"> these </w:t>
      </w:r>
      <w:r w:rsidR="001F5826">
        <w:rPr>
          <w:rFonts w:ascii="Calibri" w:hAnsi="Calibri" w:cs="Calibri"/>
          <w:sz w:val="20"/>
          <w:szCs w:val="20"/>
        </w:rPr>
        <w:t>technologies</w:t>
      </w:r>
      <w:r w:rsidR="004601CC">
        <w:rPr>
          <w:rFonts w:ascii="Calibri" w:hAnsi="Calibri" w:cs="Calibri"/>
          <w:sz w:val="20"/>
          <w:szCs w:val="20"/>
        </w:rPr>
        <w:t xml:space="preserve"> have had, and continue to have are transformational. These</w:t>
      </w:r>
      <w:r w:rsidR="001F5826">
        <w:rPr>
          <w:rFonts w:ascii="Calibri" w:hAnsi="Calibri" w:cs="Calibri"/>
          <w:sz w:val="20"/>
          <w:szCs w:val="20"/>
        </w:rPr>
        <w:t xml:space="preserve"> transformations, driven by </w:t>
      </w:r>
      <w:r w:rsidR="004601CC">
        <w:rPr>
          <w:rFonts w:ascii="Calibri" w:hAnsi="Calibri" w:cs="Calibri"/>
          <w:sz w:val="20"/>
          <w:szCs w:val="20"/>
        </w:rPr>
        <w:t>positive effects on teaching and learning mean that internet safety now plays a direct role in the practices of a digitally literate population.  As more people and organisations conduct learning, commerce, relationships, and civic activities on the internet, they need to be confident that they are safe and secure in these practices. Internet safety has moved from protecting people and organisations to giving people the skills, knowledge and confidence to maximise opportunity online.</w:t>
      </w:r>
    </w:p>
    <w:p w:rsidR="001F5826" w:rsidRDefault="001F5826" w:rsidP="00D61B54">
      <w:pPr>
        <w:pBdr>
          <w:top w:val="nil"/>
          <w:left w:val="nil"/>
          <w:bottom w:val="nil"/>
          <w:right w:val="nil"/>
          <w:between w:val="nil"/>
          <w:bar w:val="nil"/>
        </w:pBdr>
        <w:jc w:val="both"/>
        <w:rPr>
          <w:rFonts w:ascii="Calibri" w:hAnsi="Calibri" w:cs="Calibri"/>
          <w:sz w:val="20"/>
          <w:szCs w:val="20"/>
        </w:rPr>
      </w:pPr>
    </w:p>
    <w:p w:rsidR="004601CC" w:rsidRDefault="001F5826" w:rsidP="00D61B54">
      <w:pPr>
        <w:pBdr>
          <w:top w:val="nil"/>
          <w:left w:val="nil"/>
          <w:bottom w:val="nil"/>
          <w:right w:val="nil"/>
          <w:between w:val="nil"/>
          <w:bar w:val="nil"/>
        </w:pBdr>
        <w:jc w:val="both"/>
        <w:rPr>
          <w:rFonts w:ascii="Calibri" w:eastAsia="Calibri" w:hAnsi="Calibri" w:cs="Calibri"/>
          <w:sz w:val="20"/>
          <w:szCs w:val="20"/>
        </w:rPr>
      </w:pPr>
      <w:r>
        <w:rPr>
          <w:rFonts w:ascii="Calibri" w:hAnsi="Calibri" w:cs="Calibri"/>
          <w:sz w:val="20"/>
          <w:szCs w:val="20"/>
        </w:rPr>
        <w:t>This new environment can allow for increased and higher participatory use of technology in education. Students and teachers are, and will be, increasingly immersed in an ultra-fast participatory web experience. In this highly fluid environment, the effectiveness of technological and policy measures that schools have previously relied on to protect users from risk is decreasing. Attention must therefore shift to increasing the capability of young people as participants in a digital society or ‘digital citizens’, and the capability of teachers as guides of the digital society.</w:t>
      </w:r>
    </w:p>
    <w:p w:rsidR="001F5826" w:rsidRDefault="001F5826" w:rsidP="00D61B54">
      <w:pPr>
        <w:pBdr>
          <w:top w:val="nil"/>
          <w:left w:val="nil"/>
          <w:bottom w:val="nil"/>
          <w:right w:val="nil"/>
          <w:between w:val="nil"/>
          <w:bar w:val="nil"/>
        </w:pBdr>
        <w:jc w:val="both"/>
        <w:rPr>
          <w:rFonts w:ascii="Calibri" w:eastAsia="Calibri" w:hAnsi="Calibri" w:cs="Calibri"/>
          <w:sz w:val="20"/>
          <w:szCs w:val="20"/>
        </w:rPr>
      </w:pPr>
    </w:p>
    <w:p w:rsidR="004601CC" w:rsidRPr="001F5826" w:rsidRDefault="004601CC" w:rsidP="00D61B54">
      <w:pPr>
        <w:pBdr>
          <w:top w:val="nil"/>
          <w:left w:val="nil"/>
          <w:bottom w:val="nil"/>
          <w:right w:val="nil"/>
          <w:between w:val="nil"/>
          <w:bar w:val="nil"/>
        </w:pBdr>
        <w:jc w:val="both"/>
        <w:rPr>
          <w:rFonts w:ascii="Calibri" w:eastAsia="Calibri" w:hAnsi="Calibri" w:cs="Calibri"/>
          <w:sz w:val="20"/>
          <w:szCs w:val="20"/>
        </w:rPr>
      </w:pPr>
      <w:r>
        <w:rPr>
          <w:rFonts w:ascii="Calibri" w:eastAsia="Calibri" w:hAnsi="Calibri" w:cs="Calibri"/>
          <w:sz w:val="20"/>
          <w:szCs w:val="20"/>
        </w:rPr>
        <w:t xml:space="preserve">Through our Kit for School we are suggesting a Digital Citizenship based model for schools  fundamentally different from a traditional approach to internet safety, </w:t>
      </w:r>
      <w:r w:rsidR="003D2D3A">
        <w:rPr>
          <w:rFonts w:ascii="Calibri" w:eastAsia="Calibri" w:hAnsi="Calibri" w:cs="Calibri"/>
          <w:sz w:val="20"/>
          <w:szCs w:val="20"/>
        </w:rPr>
        <w:t xml:space="preserve">from one </w:t>
      </w:r>
      <w:r>
        <w:rPr>
          <w:rFonts w:ascii="Calibri" w:eastAsia="Calibri" w:hAnsi="Calibri" w:cs="Calibri"/>
          <w:sz w:val="20"/>
          <w:szCs w:val="20"/>
        </w:rPr>
        <w:t>where teachers and administrators prevent access to specific content, to a model where students build skill and knowledge to effectively manage challenge online thems</w:t>
      </w:r>
      <w:r w:rsidR="001F5826">
        <w:rPr>
          <w:rFonts w:ascii="Calibri" w:eastAsia="Calibri" w:hAnsi="Calibri" w:cs="Calibri"/>
          <w:sz w:val="20"/>
          <w:szCs w:val="20"/>
        </w:rPr>
        <w:t>elves</w:t>
      </w:r>
      <w:r>
        <w:rPr>
          <w:rFonts w:ascii="Calibri" w:eastAsia="Calibri" w:hAnsi="Calibri" w:cs="Calibri"/>
          <w:sz w:val="20"/>
          <w:szCs w:val="20"/>
        </w:rPr>
        <w:t>. This model focuses on increasing learner preparation, while reducing external protection.</w:t>
      </w:r>
      <w:r w:rsidR="001F5826">
        <w:rPr>
          <w:rFonts w:ascii="Calibri" w:eastAsia="Calibri" w:hAnsi="Calibri" w:cs="Calibri"/>
          <w:sz w:val="20"/>
          <w:szCs w:val="20"/>
        </w:rPr>
        <w:br/>
      </w:r>
      <w:r w:rsidR="001F5826">
        <w:rPr>
          <w:rFonts w:ascii="Calibri" w:eastAsia="Calibri" w:hAnsi="Calibri" w:cs="Calibri"/>
          <w:sz w:val="20"/>
          <w:szCs w:val="20"/>
        </w:rPr>
        <w:br/>
        <w:t xml:space="preserve">A cornerstone of the traditional approach was the production of “Acceptable Use Agreements” which were often characterised by detailing of prohibited behaviours and activities. The shift in model that focuses on increased preparation rather than protection then logically lends itself to a different approach in terms of use agreements, from prohibited behaviours to increased individual responsibility and accountability. In other words, </w:t>
      </w:r>
      <w:r w:rsidR="003E060F">
        <w:rPr>
          <w:rFonts w:ascii="Calibri" w:eastAsia="Calibri" w:hAnsi="Calibri" w:cs="Calibri"/>
          <w:sz w:val="20"/>
          <w:szCs w:val="20"/>
        </w:rPr>
        <w:t>a “</w:t>
      </w:r>
      <w:r w:rsidR="001F5826">
        <w:rPr>
          <w:rFonts w:ascii="Calibri" w:eastAsia="Calibri" w:hAnsi="Calibri" w:cs="Calibri"/>
          <w:sz w:val="20"/>
          <w:szCs w:val="20"/>
        </w:rPr>
        <w:t xml:space="preserve">Responsible Use Agreement.” </w:t>
      </w:r>
    </w:p>
    <w:p w:rsidR="00A27B0A" w:rsidRDefault="00A27B0A" w:rsidP="00D61B54">
      <w:pPr>
        <w:pBdr>
          <w:top w:val="nil"/>
          <w:left w:val="nil"/>
          <w:bottom w:val="nil"/>
          <w:right w:val="nil"/>
          <w:between w:val="nil"/>
          <w:bar w:val="nil"/>
        </w:pBdr>
        <w:ind w:right="160"/>
        <w:jc w:val="both"/>
        <w:rPr>
          <w:b/>
          <w:bCs/>
          <w:sz w:val="20"/>
          <w:szCs w:val="20"/>
        </w:rPr>
      </w:pPr>
    </w:p>
    <w:p w:rsidR="00D36F14" w:rsidRDefault="00D36F14" w:rsidP="00D61B54">
      <w:pPr>
        <w:pBdr>
          <w:top w:val="nil"/>
          <w:left w:val="nil"/>
          <w:bottom w:val="nil"/>
          <w:right w:val="nil"/>
          <w:between w:val="nil"/>
          <w:bar w:val="nil"/>
        </w:pBdr>
        <w:jc w:val="both"/>
        <w:rPr>
          <w:rFonts w:ascii="Calibri" w:eastAsia="Calibri" w:hAnsi="Calibri" w:cs="Calibri"/>
          <w:sz w:val="36"/>
          <w:szCs w:val="36"/>
        </w:rPr>
      </w:pPr>
      <w:r>
        <w:rPr>
          <w:rFonts w:ascii="Calibri" w:eastAsia="Calibri" w:hAnsi="Calibri" w:cs="Calibri"/>
          <w:sz w:val="36"/>
          <w:szCs w:val="36"/>
        </w:rPr>
        <w:t>How to Use this Document</w:t>
      </w:r>
    </w:p>
    <w:p w:rsidR="00D36F14" w:rsidRDefault="00D36F14" w:rsidP="00D61B54">
      <w:pPr>
        <w:pBdr>
          <w:top w:val="nil"/>
          <w:left w:val="nil"/>
          <w:bottom w:val="nil"/>
          <w:right w:val="nil"/>
          <w:between w:val="nil"/>
          <w:bar w:val="nil"/>
        </w:pBdr>
        <w:jc w:val="both"/>
        <w:rPr>
          <w:rFonts w:ascii="Calibri" w:eastAsia="Calibri" w:hAnsi="Calibri" w:cs="Calibri"/>
          <w:sz w:val="20"/>
          <w:szCs w:val="20"/>
        </w:rPr>
      </w:pPr>
      <w:r>
        <w:rPr>
          <w:rFonts w:ascii="Calibri" w:eastAsia="Calibri" w:hAnsi="Calibri" w:cs="Calibri"/>
          <w:sz w:val="20"/>
          <w:szCs w:val="20"/>
        </w:rPr>
        <w:t xml:space="preserve">This Student Responsible Use Agreement template is designed to be used in concert with our Digital Citizenship </w:t>
      </w:r>
      <w:proofErr w:type="gramStart"/>
      <w:r>
        <w:rPr>
          <w:rFonts w:ascii="Calibri" w:eastAsia="Calibri" w:hAnsi="Calibri" w:cs="Calibri"/>
          <w:sz w:val="20"/>
          <w:szCs w:val="20"/>
        </w:rPr>
        <w:t>Policy template and our Staff Responsible Use Agreement Template.</w:t>
      </w:r>
      <w:proofErr w:type="gramEnd"/>
      <w:r>
        <w:rPr>
          <w:rFonts w:ascii="Calibri" w:eastAsia="Calibri" w:hAnsi="Calibri" w:cs="Calibri"/>
          <w:sz w:val="20"/>
          <w:szCs w:val="20"/>
        </w:rPr>
        <w:t xml:space="preserve"> </w:t>
      </w:r>
    </w:p>
    <w:p w:rsidR="00D36F14" w:rsidRDefault="00D36F14" w:rsidP="00D61B54">
      <w:pPr>
        <w:pBdr>
          <w:top w:val="nil"/>
          <w:left w:val="nil"/>
          <w:bottom w:val="nil"/>
          <w:right w:val="nil"/>
          <w:between w:val="nil"/>
          <w:bar w:val="nil"/>
        </w:pBdr>
        <w:jc w:val="both"/>
        <w:rPr>
          <w:rFonts w:ascii="Calibri" w:eastAsia="Calibri" w:hAnsi="Calibri" w:cs="Calibri"/>
          <w:sz w:val="20"/>
          <w:szCs w:val="20"/>
        </w:rPr>
      </w:pPr>
    </w:p>
    <w:p w:rsidR="00D36F14" w:rsidRDefault="00D36F14" w:rsidP="00D61B54">
      <w:pPr>
        <w:pBdr>
          <w:top w:val="nil"/>
          <w:left w:val="nil"/>
          <w:bottom w:val="nil"/>
          <w:right w:val="nil"/>
          <w:between w:val="nil"/>
          <w:bar w:val="nil"/>
        </w:pBdr>
        <w:jc w:val="both"/>
        <w:rPr>
          <w:rFonts w:ascii="Calibri" w:eastAsia="Calibri" w:hAnsi="Calibri" w:cs="Calibri"/>
          <w:sz w:val="20"/>
          <w:szCs w:val="20"/>
        </w:rPr>
      </w:pPr>
      <w:r>
        <w:rPr>
          <w:rFonts w:ascii="Calibri" w:eastAsia="Calibri" w:hAnsi="Calibri" w:cs="Calibri"/>
          <w:sz w:val="20"/>
          <w:szCs w:val="20"/>
        </w:rPr>
        <w:t xml:space="preserve">This document consist of a use agreement framework, populated by a series of “fragments” which schools can use, edit or delete to suit their needs. Designed to reflect the varying requirements of teachers, students and the wider school community in every school, it is expected that schools will adapt this template to produce the best fit for their environment after consultation with the appropriate groups. </w:t>
      </w:r>
    </w:p>
    <w:p w:rsidR="00D36F14" w:rsidRDefault="00D36F14" w:rsidP="00D61B54">
      <w:pPr>
        <w:pBdr>
          <w:top w:val="nil"/>
          <w:left w:val="nil"/>
          <w:bottom w:val="nil"/>
          <w:right w:val="nil"/>
          <w:between w:val="nil"/>
          <w:bar w:val="nil"/>
        </w:pBdr>
        <w:jc w:val="both"/>
        <w:rPr>
          <w:rFonts w:ascii="Calibri" w:eastAsia="Calibri" w:hAnsi="Calibri" w:cs="Calibri"/>
          <w:sz w:val="20"/>
          <w:szCs w:val="20"/>
        </w:rPr>
      </w:pPr>
    </w:p>
    <w:p w:rsidR="0001195B" w:rsidRDefault="0001195B" w:rsidP="00D61B54">
      <w:pPr>
        <w:pBdr>
          <w:top w:val="nil"/>
          <w:left w:val="nil"/>
          <w:bottom w:val="nil"/>
          <w:right w:val="nil"/>
          <w:between w:val="nil"/>
          <w:bar w:val="nil"/>
        </w:pBdr>
        <w:jc w:val="both"/>
        <w:rPr>
          <w:rFonts w:ascii="Calibri" w:eastAsia="Calibri" w:hAnsi="Calibri" w:cs="Calibri"/>
          <w:sz w:val="20"/>
          <w:szCs w:val="20"/>
        </w:rPr>
      </w:pPr>
    </w:p>
    <w:p w:rsidR="0001195B" w:rsidRDefault="0001195B" w:rsidP="00D61B54">
      <w:pPr>
        <w:pBdr>
          <w:top w:val="nil"/>
          <w:left w:val="nil"/>
          <w:bottom w:val="nil"/>
          <w:right w:val="nil"/>
          <w:between w:val="nil"/>
          <w:bar w:val="nil"/>
        </w:pBdr>
        <w:jc w:val="both"/>
        <w:rPr>
          <w:rFonts w:ascii="Calibri" w:eastAsia="Calibri" w:hAnsi="Calibri" w:cs="Calibri"/>
          <w:sz w:val="20"/>
          <w:szCs w:val="20"/>
        </w:rPr>
      </w:pPr>
    </w:p>
    <w:p w:rsidR="0001195B" w:rsidRDefault="0001195B" w:rsidP="00D61B54">
      <w:pPr>
        <w:pBdr>
          <w:top w:val="nil"/>
          <w:left w:val="nil"/>
          <w:bottom w:val="nil"/>
          <w:right w:val="nil"/>
          <w:between w:val="nil"/>
          <w:bar w:val="nil"/>
        </w:pBdr>
        <w:jc w:val="both"/>
        <w:rPr>
          <w:rFonts w:ascii="Calibri" w:eastAsia="Calibri" w:hAnsi="Calibri" w:cs="Calibri"/>
          <w:sz w:val="20"/>
          <w:szCs w:val="20"/>
        </w:rPr>
      </w:pPr>
    </w:p>
    <w:p w:rsidR="0001195B" w:rsidRDefault="0001195B" w:rsidP="00D61B54">
      <w:pPr>
        <w:pBdr>
          <w:top w:val="nil"/>
          <w:left w:val="nil"/>
          <w:bottom w:val="nil"/>
          <w:right w:val="nil"/>
          <w:between w:val="nil"/>
          <w:bar w:val="nil"/>
        </w:pBdr>
        <w:jc w:val="both"/>
        <w:rPr>
          <w:rFonts w:ascii="Calibri" w:eastAsia="Calibri" w:hAnsi="Calibri" w:cs="Calibri"/>
          <w:sz w:val="20"/>
          <w:szCs w:val="20"/>
        </w:rPr>
      </w:pPr>
    </w:p>
    <w:p w:rsidR="00D36F14" w:rsidRDefault="00D36F14" w:rsidP="00D61B54">
      <w:pPr>
        <w:pBdr>
          <w:top w:val="nil"/>
          <w:left w:val="nil"/>
          <w:bottom w:val="nil"/>
          <w:right w:val="nil"/>
          <w:between w:val="nil"/>
          <w:bar w:val="nil"/>
        </w:pBdr>
        <w:jc w:val="both"/>
        <w:rPr>
          <w:rFonts w:ascii="Calibri" w:eastAsia="Calibri" w:hAnsi="Calibri" w:cs="Calibri"/>
          <w:sz w:val="20"/>
          <w:szCs w:val="20"/>
        </w:rPr>
      </w:pPr>
      <w:r>
        <w:rPr>
          <w:rFonts w:ascii="Calibri" w:eastAsia="Calibri" w:hAnsi="Calibri" w:cs="Calibri"/>
          <w:sz w:val="20"/>
          <w:szCs w:val="20"/>
        </w:rPr>
        <w:t xml:space="preserve">There are three </w:t>
      </w:r>
      <w:r w:rsidR="00D61B54">
        <w:rPr>
          <w:rFonts w:ascii="Calibri" w:eastAsia="Calibri" w:hAnsi="Calibri" w:cs="Calibri"/>
          <w:sz w:val="20"/>
          <w:szCs w:val="20"/>
        </w:rPr>
        <w:t>different Student</w:t>
      </w:r>
      <w:r>
        <w:rPr>
          <w:rFonts w:ascii="Calibri" w:eastAsia="Calibri" w:hAnsi="Calibri" w:cs="Calibri"/>
          <w:sz w:val="20"/>
          <w:szCs w:val="20"/>
        </w:rPr>
        <w:t xml:space="preserve"> </w:t>
      </w:r>
      <w:r w:rsidR="0007676B">
        <w:rPr>
          <w:rFonts w:ascii="Calibri" w:eastAsia="Calibri" w:hAnsi="Calibri" w:cs="Calibri"/>
          <w:sz w:val="20"/>
          <w:szCs w:val="20"/>
        </w:rPr>
        <w:t>Responsible Use Agreement</w:t>
      </w:r>
      <w:r>
        <w:rPr>
          <w:rFonts w:ascii="Calibri" w:eastAsia="Calibri" w:hAnsi="Calibri" w:cs="Calibri"/>
          <w:sz w:val="20"/>
          <w:szCs w:val="20"/>
        </w:rPr>
        <w:t xml:space="preserve"> templates provided. Templates 1 and 2 have no sections for Student </w:t>
      </w:r>
      <w:r w:rsidR="003E060F">
        <w:rPr>
          <w:rFonts w:ascii="Calibri" w:eastAsia="Calibri" w:hAnsi="Calibri" w:cs="Calibri"/>
          <w:sz w:val="20"/>
          <w:szCs w:val="20"/>
        </w:rPr>
        <w:t>signatures;</w:t>
      </w:r>
      <w:r>
        <w:rPr>
          <w:rFonts w:ascii="Calibri" w:eastAsia="Calibri" w:hAnsi="Calibri" w:cs="Calibri"/>
          <w:sz w:val="20"/>
          <w:szCs w:val="20"/>
        </w:rPr>
        <w:t xml:space="preserve"> template 3 is simply a copy of template 1 with a space for students to sign to reflect their understanding and agreement. </w:t>
      </w:r>
    </w:p>
    <w:p w:rsidR="00D36F14" w:rsidRDefault="00D36F14" w:rsidP="00D36F14">
      <w:pPr>
        <w:pBdr>
          <w:top w:val="nil"/>
          <w:left w:val="nil"/>
          <w:bottom w:val="nil"/>
          <w:right w:val="nil"/>
          <w:between w:val="nil"/>
          <w:bar w:val="nil"/>
        </w:pBdr>
        <w:rPr>
          <w:rFonts w:ascii="Calibri" w:eastAsia="Calibri" w:hAnsi="Calibri" w:cs="Calibri"/>
          <w:sz w:val="20"/>
          <w:szCs w:val="20"/>
        </w:rPr>
      </w:pPr>
    </w:p>
    <w:p w:rsidR="00D36F14" w:rsidRDefault="00512168" w:rsidP="00D61B54">
      <w:pPr>
        <w:pBdr>
          <w:top w:val="nil"/>
          <w:left w:val="nil"/>
          <w:bottom w:val="nil"/>
          <w:right w:val="nil"/>
          <w:between w:val="nil"/>
          <w:bar w:val="nil"/>
        </w:pBdr>
        <w:jc w:val="both"/>
        <w:rPr>
          <w:rFonts w:ascii="Calibri" w:eastAsia="Calibri" w:hAnsi="Calibri" w:cs="Calibri"/>
          <w:sz w:val="20"/>
          <w:szCs w:val="20"/>
        </w:rPr>
      </w:pPr>
      <w:r>
        <w:rPr>
          <w:rFonts w:ascii="Calibri" w:eastAsia="Calibri" w:hAnsi="Calibri" w:cs="Calibri"/>
          <w:sz w:val="20"/>
          <w:szCs w:val="20"/>
        </w:rPr>
        <w:t>While i</w:t>
      </w:r>
      <w:r w:rsidR="00D36F14">
        <w:rPr>
          <w:rFonts w:ascii="Calibri" w:eastAsia="Calibri" w:hAnsi="Calibri" w:cs="Calibri"/>
          <w:sz w:val="20"/>
          <w:szCs w:val="20"/>
        </w:rPr>
        <w:t>t is expected that students at secondary school level wou</w:t>
      </w:r>
      <w:r>
        <w:rPr>
          <w:rFonts w:ascii="Calibri" w:eastAsia="Calibri" w:hAnsi="Calibri" w:cs="Calibri"/>
          <w:sz w:val="20"/>
          <w:szCs w:val="20"/>
        </w:rPr>
        <w:t xml:space="preserve">ld be able to sign the document, </w:t>
      </w:r>
      <w:proofErr w:type="spellStart"/>
      <w:r>
        <w:rPr>
          <w:rFonts w:ascii="Calibri" w:eastAsia="Calibri" w:hAnsi="Calibri" w:cs="Calibri"/>
          <w:sz w:val="20"/>
          <w:szCs w:val="20"/>
        </w:rPr>
        <w:t>NetSafe</w:t>
      </w:r>
      <w:proofErr w:type="spellEnd"/>
      <w:r>
        <w:rPr>
          <w:rFonts w:ascii="Calibri" w:eastAsia="Calibri" w:hAnsi="Calibri" w:cs="Calibri"/>
          <w:sz w:val="20"/>
          <w:szCs w:val="20"/>
        </w:rPr>
        <w:t xml:space="preserve"> recommends that </w:t>
      </w:r>
      <w:r w:rsidR="00D36F14">
        <w:rPr>
          <w:rFonts w:ascii="Calibri" w:eastAsia="Calibri" w:hAnsi="Calibri" w:cs="Calibri"/>
          <w:sz w:val="20"/>
          <w:szCs w:val="20"/>
        </w:rPr>
        <w:t>students at primary and intermediate</w:t>
      </w:r>
      <w:r>
        <w:rPr>
          <w:rFonts w:ascii="Calibri" w:eastAsia="Calibri" w:hAnsi="Calibri" w:cs="Calibri"/>
          <w:sz w:val="20"/>
          <w:szCs w:val="20"/>
        </w:rPr>
        <w:t xml:space="preserve"> level are not asked to do so themselves, any only parents signatures being required</w:t>
      </w:r>
      <w:r w:rsidR="00D36F14">
        <w:rPr>
          <w:rFonts w:ascii="Calibri" w:eastAsia="Calibri" w:hAnsi="Calibri" w:cs="Calibri"/>
          <w:sz w:val="20"/>
          <w:szCs w:val="20"/>
        </w:rPr>
        <w:t>. This decision however will ultimately rest with school boards and school management teams.</w:t>
      </w:r>
    </w:p>
    <w:p w:rsidR="002306DE" w:rsidRDefault="002306DE" w:rsidP="00D61B54">
      <w:pPr>
        <w:pBdr>
          <w:top w:val="nil"/>
          <w:left w:val="nil"/>
          <w:bottom w:val="nil"/>
          <w:right w:val="nil"/>
          <w:between w:val="nil"/>
          <w:bar w:val="nil"/>
        </w:pBdr>
        <w:jc w:val="both"/>
        <w:rPr>
          <w:rFonts w:ascii="Calibri" w:eastAsia="Calibri" w:hAnsi="Calibri" w:cs="Calibri"/>
          <w:sz w:val="20"/>
          <w:szCs w:val="20"/>
        </w:rPr>
      </w:pPr>
    </w:p>
    <w:p w:rsidR="002306DE" w:rsidRDefault="002306DE" w:rsidP="00D61B54">
      <w:pPr>
        <w:pBdr>
          <w:top w:val="nil"/>
          <w:left w:val="nil"/>
          <w:bottom w:val="nil"/>
          <w:right w:val="nil"/>
          <w:between w:val="nil"/>
          <w:bar w:val="nil"/>
        </w:pBdr>
        <w:jc w:val="both"/>
        <w:rPr>
          <w:rFonts w:ascii="Calibri" w:eastAsia="Calibri" w:hAnsi="Calibri" w:cs="Calibri"/>
          <w:sz w:val="20"/>
          <w:szCs w:val="20"/>
        </w:rPr>
      </w:pPr>
      <w:r>
        <w:rPr>
          <w:rFonts w:ascii="Calibri" w:eastAsia="Calibri" w:hAnsi="Calibri" w:cs="Calibri"/>
          <w:sz w:val="20"/>
          <w:szCs w:val="20"/>
        </w:rPr>
        <w:t>Template 2 has blank text boxes included after each of the Digital Citizenship criteria. These are intended to be used by students, working in class or at home to define what each of the digital citizenship themes means in practice for them. This w</w:t>
      </w:r>
      <w:r w:rsidR="0007676B">
        <w:rPr>
          <w:rFonts w:ascii="Calibri" w:eastAsia="Calibri" w:hAnsi="Calibri" w:cs="Calibri"/>
          <w:sz w:val="20"/>
          <w:szCs w:val="20"/>
        </w:rPr>
        <w:t>i</w:t>
      </w:r>
      <w:r>
        <w:rPr>
          <w:rFonts w:ascii="Calibri" w:eastAsia="Calibri" w:hAnsi="Calibri" w:cs="Calibri"/>
          <w:sz w:val="20"/>
          <w:szCs w:val="20"/>
        </w:rPr>
        <w:t>ll hopefully both re-enforce what responsible use means for the students, but also provide teachers and parents with some insight into how young people view the challenges they face using the internet and associated technologies, and how they currently manage them.</w:t>
      </w:r>
    </w:p>
    <w:p w:rsidR="00D36F14" w:rsidRDefault="00D36F14" w:rsidP="00D61B54">
      <w:pPr>
        <w:pBdr>
          <w:top w:val="nil"/>
          <w:left w:val="nil"/>
          <w:bottom w:val="nil"/>
          <w:right w:val="nil"/>
          <w:between w:val="nil"/>
          <w:bar w:val="nil"/>
        </w:pBdr>
        <w:jc w:val="both"/>
        <w:rPr>
          <w:rFonts w:ascii="Calibri" w:eastAsia="Calibri" w:hAnsi="Calibri" w:cs="Calibri"/>
          <w:sz w:val="20"/>
          <w:szCs w:val="20"/>
        </w:rPr>
      </w:pPr>
    </w:p>
    <w:p w:rsidR="00D36F14" w:rsidRDefault="00D36F14" w:rsidP="00D61B54">
      <w:pPr>
        <w:pBdr>
          <w:top w:val="nil"/>
          <w:left w:val="nil"/>
          <w:bottom w:val="nil"/>
          <w:right w:val="nil"/>
          <w:between w:val="nil"/>
          <w:bar w:val="nil"/>
        </w:pBdr>
        <w:jc w:val="both"/>
        <w:rPr>
          <w:rFonts w:ascii="Calibri" w:eastAsia="Calibri" w:hAnsi="Calibri" w:cs="Calibri"/>
          <w:sz w:val="20"/>
          <w:szCs w:val="20"/>
        </w:rPr>
      </w:pPr>
      <w:r>
        <w:rPr>
          <w:rFonts w:ascii="Calibri" w:eastAsia="Calibri" w:hAnsi="Calibri" w:cs="Calibri"/>
          <w:sz w:val="20"/>
          <w:szCs w:val="20"/>
        </w:rPr>
        <w:t>It is expected that a document such as this should be reviewed and signed on a yearly basis. Both the school and the signatory should keep a copy of this document on file.</w:t>
      </w:r>
    </w:p>
    <w:p w:rsidR="00D36F14" w:rsidRDefault="00D36F14" w:rsidP="00D61B54">
      <w:pPr>
        <w:pBdr>
          <w:top w:val="nil"/>
          <w:left w:val="nil"/>
          <w:bottom w:val="nil"/>
          <w:right w:val="nil"/>
          <w:between w:val="nil"/>
          <w:bar w:val="nil"/>
        </w:pBdr>
        <w:jc w:val="both"/>
        <w:rPr>
          <w:rFonts w:ascii="Calibri" w:eastAsia="Calibri" w:hAnsi="Calibri" w:cs="Calibri"/>
          <w:sz w:val="20"/>
          <w:szCs w:val="20"/>
        </w:rPr>
      </w:pPr>
    </w:p>
    <w:p w:rsidR="00D36F14" w:rsidRDefault="00D36F14" w:rsidP="00D61B54">
      <w:pPr>
        <w:pBdr>
          <w:top w:val="nil"/>
          <w:left w:val="nil"/>
          <w:bottom w:val="nil"/>
          <w:right w:val="nil"/>
          <w:between w:val="nil"/>
          <w:bar w:val="nil"/>
        </w:pBdr>
        <w:jc w:val="both"/>
        <w:rPr>
          <w:rFonts w:ascii="Calibri" w:eastAsia="Calibri" w:hAnsi="Calibri" w:cs="Calibri"/>
          <w:sz w:val="20"/>
          <w:szCs w:val="20"/>
        </w:rPr>
      </w:pPr>
      <w:r>
        <w:rPr>
          <w:rFonts w:ascii="Calibri" w:eastAsia="Calibri" w:hAnsi="Calibri" w:cs="Calibri"/>
          <w:sz w:val="20"/>
          <w:szCs w:val="20"/>
        </w:rPr>
        <w:t>It is our belief that the development of a digital citizenship philosophy is a task for the whole community.</w:t>
      </w:r>
      <w:r w:rsidR="0007676B">
        <w:rPr>
          <w:rFonts w:ascii="Calibri" w:eastAsia="Calibri" w:hAnsi="Calibri" w:cs="Calibri"/>
          <w:sz w:val="20"/>
          <w:szCs w:val="20"/>
        </w:rPr>
        <w:t xml:space="preserve"> Consultation and co-creation on</w:t>
      </w:r>
      <w:r>
        <w:rPr>
          <w:rFonts w:ascii="Calibri" w:eastAsia="Calibri" w:hAnsi="Calibri" w:cs="Calibri"/>
          <w:sz w:val="20"/>
          <w:szCs w:val="20"/>
        </w:rPr>
        <w:t xml:space="preserve"> documents such as these is a useful step in that process and one that will benefit all members of the community into the future.</w:t>
      </w:r>
    </w:p>
    <w:p w:rsidR="00EC1D72" w:rsidRDefault="00EC1D72" w:rsidP="00D61B54">
      <w:pPr>
        <w:pBdr>
          <w:top w:val="nil"/>
          <w:left w:val="nil"/>
          <w:bottom w:val="nil"/>
          <w:right w:val="nil"/>
          <w:between w:val="nil"/>
          <w:bar w:val="nil"/>
        </w:pBdr>
        <w:jc w:val="both"/>
        <w:rPr>
          <w:rFonts w:ascii="Calibri" w:eastAsia="Calibri" w:hAnsi="Calibri" w:cs="Calibri"/>
          <w:sz w:val="20"/>
          <w:szCs w:val="20"/>
        </w:rPr>
      </w:pPr>
    </w:p>
    <w:p w:rsidR="00EC1D72" w:rsidRDefault="00EC1D72" w:rsidP="00D61B54">
      <w:pPr>
        <w:pBdr>
          <w:top w:val="nil"/>
          <w:left w:val="nil"/>
          <w:bottom w:val="nil"/>
          <w:right w:val="nil"/>
          <w:between w:val="nil"/>
          <w:bar w:val="nil"/>
        </w:pBdr>
        <w:jc w:val="both"/>
        <w:rPr>
          <w:rFonts w:ascii="Calibri" w:eastAsia="Calibri" w:hAnsi="Calibri" w:cs="Calibri"/>
          <w:sz w:val="20"/>
          <w:szCs w:val="20"/>
        </w:rPr>
      </w:pPr>
      <w:r>
        <w:rPr>
          <w:rFonts w:ascii="Calibri" w:eastAsia="Calibri" w:hAnsi="Calibri" w:cs="Calibri"/>
          <w:sz w:val="20"/>
          <w:szCs w:val="20"/>
        </w:rPr>
        <w:t xml:space="preserve">These documents are deliberately supplied in a “No Frills” format, and shared under a </w:t>
      </w:r>
      <w:r w:rsidR="001F6A08">
        <w:rPr>
          <w:rFonts w:ascii="Calibri" w:eastAsia="Calibri" w:hAnsi="Calibri" w:cs="Calibri"/>
          <w:sz w:val="20"/>
          <w:szCs w:val="20"/>
        </w:rPr>
        <w:t>C</w:t>
      </w:r>
      <w:r>
        <w:rPr>
          <w:rFonts w:ascii="Calibri" w:eastAsia="Calibri" w:hAnsi="Calibri" w:cs="Calibri"/>
          <w:sz w:val="20"/>
          <w:szCs w:val="20"/>
        </w:rPr>
        <w:t xml:space="preserve">reative </w:t>
      </w:r>
      <w:r w:rsidR="001F6A08">
        <w:rPr>
          <w:rFonts w:ascii="Calibri" w:eastAsia="Calibri" w:hAnsi="Calibri" w:cs="Calibri"/>
          <w:sz w:val="20"/>
          <w:szCs w:val="20"/>
        </w:rPr>
        <w:t>C</w:t>
      </w:r>
      <w:r>
        <w:rPr>
          <w:rFonts w:ascii="Calibri" w:eastAsia="Calibri" w:hAnsi="Calibri" w:cs="Calibri"/>
          <w:sz w:val="20"/>
          <w:szCs w:val="20"/>
        </w:rPr>
        <w:t xml:space="preserve">ommons </w:t>
      </w:r>
      <w:hyperlink r:id="rId8" w:history="1">
        <w:r w:rsidR="001F6A08" w:rsidRPr="001F6A08">
          <w:rPr>
            <w:rStyle w:val="Hyperlink"/>
            <w:rFonts w:ascii="Calibri" w:eastAsia="Calibri" w:hAnsi="Calibri" w:cs="Calibri"/>
            <w:sz w:val="20"/>
            <w:szCs w:val="20"/>
          </w:rPr>
          <w:t>Attribution-</w:t>
        </w:r>
        <w:proofErr w:type="spellStart"/>
        <w:r w:rsidR="003E060F">
          <w:rPr>
            <w:rStyle w:val="Hyperlink"/>
            <w:rFonts w:ascii="Calibri" w:eastAsia="Calibri" w:hAnsi="Calibri" w:cs="Calibri"/>
            <w:sz w:val="20"/>
            <w:szCs w:val="20"/>
          </w:rPr>
          <w:t>NonC</w:t>
        </w:r>
        <w:r w:rsidR="003E060F" w:rsidRPr="001F6A08">
          <w:rPr>
            <w:rStyle w:val="Hyperlink"/>
            <w:rFonts w:ascii="Calibri" w:eastAsia="Calibri" w:hAnsi="Calibri" w:cs="Calibri"/>
            <w:sz w:val="20"/>
            <w:szCs w:val="20"/>
          </w:rPr>
          <w:t>ommercial</w:t>
        </w:r>
        <w:proofErr w:type="spellEnd"/>
        <w:r w:rsidR="001F6A08" w:rsidRPr="001F6A08">
          <w:rPr>
            <w:rStyle w:val="Hyperlink"/>
            <w:rFonts w:ascii="Calibri" w:eastAsia="Calibri" w:hAnsi="Calibri" w:cs="Calibri"/>
            <w:sz w:val="20"/>
            <w:szCs w:val="20"/>
          </w:rPr>
          <w:t>-</w:t>
        </w:r>
        <w:proofErr w:type="spellStart"/>
        <w:r w:rsidR="001F6A08" w:rsidRPr="001F6A08">
          <w:rPr>
            <w:rStyle w:val="Hyperlink"/>
            <w:rFonts w:ascii="Calibri" w:eastAsia="Calibri" w:hAnsi="Calibri" w:cs="Calibri"/>
            <w:sz w:val="20"/>
            <w:szCs w:val="20"/>
          </w:rPr>
          <w:t>ShareAlike</w:t>
        </w:r>
        <w:proofErr w:type="spellEnd"/>
        <w:r w:rsidR="001F6A08" w:rsidRPr="001F6A08">
          <w:rPr>
            <w:rStyle w:val="Hyperlink"/>
            <w:rFonts w:ascii="Calibri" w:eastAsia="Calibri" w:hAnsi="Calibri" w:cs="Calibri"/>
            <w:sz w:val="20"/>
            <w:szCs w:val="20"/>
          </w:rPr>
          <w:t xml:space="preserve"> 3.0 New Zealand (CC BY-NC-SA 3.0)</w:t>
        </w:r>
      </w:hyperlink>
      <w:r w:rsidR="001F6A08">
        <w:rPr>
          <w:rFonts w:ascii="Calibri" w:eastAsia="Calibri" w:hAnsi="Calibri" w:cs="Calibri"/>
          <w:sz w:val="20"/>
          <w:szCs w:val="20"/>
        </w:rPr>
        <w:t xml:space="preserve"> license to encourage schools to adapt them to their specific needs. </w:t>
      </w:r>
    </w:p>
    <w:p w:rsidR="0001195B" w:rsidRDefault="0001195B" w:rsidP="001F5826">
      <w:pPr>
        <w:pageBreakBefore/>
        <w:pBdr>
          <w:top w:val="nil"/>
          <w:left w:val="nil"/>
          <w:bottom w:val="nil"/>
          <w:right w:val="nil"/>
          <w:between w:val="nil"/>
          <w:bar w:val="nil"/>
        </w:pBdr>
        <w:rPr>
          <w:rFonts w:ascii="MetaBook-Roman" w:hAnsi="MetaBook-Roman"/>
          <w:sz w:val="36"/>
          <w:szCs w:val="36"/>
        </w:rPr>
      </w:pPr>
    </w:p>
    <w:p w:rsidR="0001195B" w:rsidRPr="0001195B" w:rsidRDefault="0001195B" w:rsidP="0001195B">
      <w:pPr>
        <w:rPr>
          <w:rFonts w:ascii="MetaBook-Roman" w:hAnsi="MetaBook-Roman"/>
          <w:sz w:val="36"/>
          <w:szCs w:val="36"/>
        </w:rPr>
      </w:pPr>
    </w:p>
    <w:p w:rsidR="000F40BF" w:rsidRDefault="0001195B" w:rsidP="000F40BF">
      <w:pPr>
        <w:pBdr>
          <w:top w:val="nil"/>
          <w:left w:val="nil"/>
          <w:bottom w:val="nil"/>
          <w:right w:val="nil"/>
          <w:between w:val="nil"/>
          <w:bar w:val="nil"/>
        </w:pBdr>
        <w:ind w:right="160"/>
        <w:rPr>
          <w:rFonts w:ascii="MetaBook-Roman" w:hAnsi="MetaBook-Roman"/>
          <w:sz w:val="28"/>
          <w:szCs w:val="28"/>
        </w:rPr>
      </w:pPr>
      <w:r>
        <w:rPr>
          <w:rFonts w:ascii="Calibri" w:eastAsia="Calibri" w:hAnsi="Calibri" w:cs="Calibri"/>
          <w:sz w:val="48"/>
          <w:szCs w:val="48"/>
        </w:rPr>
        <w:t>Responsible Use Agreement for Students</w:t>
      </w:r>
      <w:r w:rsidR="00247E7F">
        <w:rPr>
          <w:rFonts w:ascii="Calibri" w:eastAsia="Calibri" w:hAnsi="Calibri" w:cs="Calibri"/>
          <w:sz w:val="48"/>
          <w:szCs w:val="48"/>
        </w:rPr>
        <w:t xml:space="preserve"> - 513</w:t>
      </w:r>
      <w:r w:rsidR="00247E7F">
        <w:t xml:space="preserve"> </w:t>
      </w:r>
      <w:proofErr w:type="gramStart"/>
      <w:r w:rsidR="001F5826" w:rsidRPr="001F5826">
        <w:rPr>
          <w:rFonts w:ascii="MetaBook-Roman" w:hAnsi="MetaBook-Roman"/>
          <w:sz w:val="28"/>
          <w:szCs w:val="28"/>
        </w:rPr>
        <w:t>Introduction</w:t>
      </w:r>
      <w:proofErr w:type="gramEnd"/>
    </w:p>
    <w:p w:rsidR="001F5826" w:rsidRPr="000F40BF" w:rsidRDefault="001F5826" w:rsidP="000F40BF">
      <w:pPr>
        <w:pBdr>
          <w:top w:val="nil"/>
          <w:left w:val="nil"/>
          <w:bottom w:val="nil"/>
          <w:right w:val="nil"/>
          <w:between w:val="nil"/>
          <w:bar w:val="nil"/>
        </w:pBdr>
        <w:ind w:right="160"/>
      </w:pPr>
    </w:p>
    <w:p w:rsidR="001E48E8" w:rsidRDefault="000F40BF" w:rsidP="001F5826">
      <w:pPr>
        <w:pBdr>
          <w:top w:val="nil"/>
          <w:left w:val="nil"/>
          <w:bottom w:val="nil"/>
          <w:right w:val="nil"/>
          <w:between w:val="nil"/>
          <w:bar w:val="nil"/>
        </w:pBdr>
        <w:rPr>
          <w:rFonts w:ascii="MetaBook-Roman" w:hAnsi="MetaBook-Roman"/>
          <w:sz w:val="20"/>
          <w:szCs w:val="20"/>
        </w:rPr>
      </w:pPr>
      <w:proofErr w:type="spellStart"/>
      <w:r>
        <w:rPr>
          <w:rFonts w:ascii="MetaBook-Roman" w:hAnsi="MetaBook-Roman"/>
          <w:sz w:val="20"/>
          <w:szCs w:val="20"/>
        </w:rPr>
        <w:t>Balmoral</w:t>
      </w:r>
      <w:proofErr w:type="spellEnd"/>
      <w:r>
        <w:rPr>
          <w:rFonts w:ascii="MetaBook-Roman" w:hAnsi="MetaBook-Roman"/>
          <w:sz w:val="20"/>
          <w:szCs w:val="20"/>
        </w:rPr>
        <w:t xml:space="preserve"> SDA School</w:t>
      </w:r>
      <w:r w:rsidR="001F5826" w:rsidRPr="001F5826">
        <w:rPr>
          <w:rFonts w:ascii="MetaBook-Roman" w:hAnsi="MetaBook-Roman"/>
          <w:sz w:val="20"/>
          <w:szCs w:val="20"/>
        </w:rPr>
        <w:t xml:space="preserve"> </w:t>
      </w:r>
      <w:r w:rsidR="001F5826">
        <w:rPr>
          <w:rFonts w:ascii="MetaBook-Roman" w:hAnsi="MetaBook-Roman"/>
          <w:sz w:val="20"/>
          <w:szCs w:val="20"/>
        </w:rPr>
        <w:t>believes in</w:t>
      </w:r>
      <w:r w:rsidR="001F5826" w:rsidRPr="001F5826">
        <w:rPr>
          <w:rFonts w:ascii="MetaBook-Roman" w:hAnsi="MetaBook-Roman"/>
          <w:sz w:val="20"/>
          <w:szCs w:val="20"/>
        </w:rPr>
        <w:t xml:space="preserve"> a Digital Citizenship model for supporting safe and responsible use of the internet in teaching and learning. </w:t>
      </w:r>
      <w:r w:rsidR="001E48E8">
        <w:rPr>
          <w:rFonts w:ascii="MetaBook-Roman" w:hAnsi="MetaBook-Roman"/>
          <w:sz w:val="20"/>
          <w:szCs w:val="20"/>
        </w:rPr>
        <w:t xml:space="preserve"> An important part of this is that we are able to show others what that responsible use looks like while we are using technology in our learning.</w:t>
      </w:r>
    </w:p>
    <w:p w:rsidR="001F5826" w:rsidRPr="001F5826" w:rsidRDefault="001F5826" w:rsidP="001F5826">
      <w:pPr>
        <w:pBdr>
          <w:top w:val="nil"/>
          <w:left w:val="nil"/>
          <w:bottom w:val="nil"/>
          <w:right w:val="nil"/>
          <w:between w:val="nil"/>
          <w:bar w:val="nil"/>
        </w:pBdr>
        <w:rPr>
          <w:rFonts w:ascii="MetaBook-Roman" w:hAnsi="MetaBook-Roman"/>
          <w:sz w:val="20"/>
          <w:szCs w:val="20"/>
        </w:rPr>
      </w:pPr>
    </w:p>
    <w:p w:rsidR="001F5826" w:rsidRPr="001F5826" w:rsidRDefault="001E48E8" w:rsidP="001F5826">
      <w:pPr>
        <w:pBdr>
          <w:top w:val="nil"/>
          <w:left w:val="nil"/>
          <w:bottom w:val="nil"/>
          <w:right w:val="nil"/>
          <w:between w:val="nil"/>
          <w:bar w:val="nil"/>
        </w:pBdr>
        <w:rPr>
          <w:rFonts w:ascii="MetaBook-Roman" w:hAnsi="MetaBook-Roman"/>
          <w:sz w:val="20"/>
          <w:szCs w:val="20"/>
        </w:rPr>
      </w:pPr>
      <w:r>
        <w:rPr>
          <w:rFonts w:ascii="MetaBook-Roman" w:hAnsi="MetaBook-Roman"/>
          <w:sz w:val="20"/>
          <w:szCs w:val="20"/>
        </w:rPr>
        <w:t xml:space="preserve">We think a </w:t>
      </w:r>
      <w:r w:rsidR="003E060F">
        <w:rPr>
          <w:rFonts w:ascii="MetaBook-Roman" w:hAnsi="MetaBook-Roman"/>
          <w:sz w:val="20"/>
          <w:szCs w:val="20"/>
        </w:rPr>
        <w:t xml:space="preserve">good </w:t>
      </w:r>
      <w:r w:rsidR="003E060F" w:rsidRPr="001F5826">
        <w:rPr>
          <w:rFonts w:ascii="MetaBook-Roman" w:hAnsi="MetaBook-Roman"/>
          <w:sz w:val="20"/>
          <w:szCs w:val="20"/>
        </w:rPr>
        <w:t>digital</w:t>
      </w:r>
      <w:r w:rsidR="001F5826" w:rsidRPr="001F5826">
        <w:rPr>
          <w:rFonts w:ascii="MetaBook-Roman" w:hAnsi="MetaBook-Roman"/>
          <w:sz w:val="20"/>
          <w:szCs w:val="20"/>
        </w:rPr>
        <w:t xml:space="preserve"> citizen </w:t>
      </w:r>
      <w:r>
        <w:rPr>
          <w:rFonts w:ascii="MetaBook-Roman" w:hAnsi="MetaBook-Roman"/>
          <w:sz w:val="20"/>
          <w:szCs w:val="20"/>
        </w:rPr>
        <w:t>is someone</w:t>
      </w:r>
      <w:r w:rsidR="001F5826" w:rsidRPr="001F5826">
        <w:rPr>
          <w:rFonts w:ascii="MetaBook-Roman" w:hAnsi="MetaBook-Roman"/>
          <w:sz w:val="20"/>
          <w:szCs w:val="20"/>
        </w:rPr>
        <w:t xml:space="preserve"> who;</w:t>
      </w:r>
    </w:p>
    <w:p w:rsidR="001F5826" w:rsidRPr="001F5826" w:rsidRDefault="001F5826" w:rsidP="001F5826">
      <w:pPr>
        <w:numPr>
          <w:ilvl w:val="0"/>
          <w:numId w:val="2"/>
        </w:numPr>
        <w:pBdr>
          <w:top w:val="nil"/>
          <w:left w:val="nil"/>
          <w:bottom w:val="nil"/>
          <w:right w:val="nil"/>
          <w:between w:val="nil"/>
          <w:bar w:val="nil"/>
        </w:pBdr>
        <w:tabs>
          <w:tab w:val="num" w:pos="720"/>
        </w:tabs>
        <w:rPr>
          <w:rFonts w:ascii="MetaBook-Roman" w:hAnsi="MetaBook-Roman"/>
          <w:sz w:val="18"/>
          <w:szCs w:val="18"/>
        </w:rPr>
      </w:pPr>
      <w:r w:rsidRPr="001F5826">
        <w:rPr>
          <w:rFonts w:ascii="MetaBook-Roman" w:hAnsi="MetaBook-Roman"/>
          <w:sz w:val="18"/>
          <w:szCs w:val="18"/>
        </w:rPr>
        <w:t>is a confident and capable user of ICT</w:t>
      </w:r>
    </w:p>
    <w:p w:rsidR="006473E2" w:rsidRPr="006473E2" w:rsidRDefault="006473E2" w:rsidP="001F5826">
      <w:pPr>
        <w:numPr>
          <w:ilvl w:val="0"/>
          <w:numId w:val="2"/>
        </w:numPr>
        <w:pBdr>
          <w:top w:val="nil"/>
          <w:left w:val="nil"/>
          <w:bottom w:val="nil"/>
          <w:right w:val="nil"/>
          <w:between w:val="nil"/>
          <w:bar w:val="nil"/>
        </w:pBdr>
        <w:tabs>
          <w:tab w:val="num" w:pos="720"/>
        </w:tabs>
        <w:rPr>
          <w:rFonts w:ascii="MetaBook-Roman" w:hAnsi="MetaBook-Roman"/>
          <w:sz w:val="18"/>
          <w:szCs w:val="18"/>
        </w:rPr>
      </w:pPr>
      <w:r w:rsidRPr="0004507D">
        <w:rPr>
          <w:rFonts w:ascii="MetaBook-Roman" w:hAnsi="MetaBook-Roman"/>
          <w:sz w:val="20"/>
          <w:szCs w:val="20"/>
        </w:rPr>
        <w:t>will use ICT for learning as well as other activities</w:t>
      </w:r>
    </w:p>
    <w:p w:rsidR="001F5826" w:rsidRPr="001F5826" w:rsidRDefault="006473E2" w:rsidP="001F5826">
      <w:pPr>
        <w:numPr>
          <w:ilvl w:val="0"/>
          <w:numId w:val="2"/>
        </w:numPr>
        <w:pBdr>
          <w:top w:val="nil"/>
          <w:left w:val="nil"/>
          <w:bottom w:val="nil"/>
          <w:right w:val="nil"/>
          <w:between w:val="nil"/>
          <w:bar w:val="nil"/>
        </w:pBdr>
        <w:tabs>
          <w:tab w:val="num" w:pos="720"/>
        </w:tabs>
        <w:rPr>
          <w:rFonts w:ascii="MetaBook-Roman" w:hAnsi="MetaBook-Roman"/>
          <w:sz w:val="18"/>
          <w:szCs w:val="18"/>
        </w:rPr>
      </w:pPr>
      <w:r w:rsidRPr="0004507D">
        <w:rPr>
          <w:rFonts w:ascii="MetaBook-Roman" w:hAnsi="MetaBook-Roman"/>
          <w:sz w:val="20"/>
          <w:szCs w:val="20"/>
        </w:rPr>
        <w:t>will think carefully</w:t>
      </w:r>
      <w:r>
        <w:rPr>
          <w:rFonts w:ascii="MetaBook-Roman" w:hAnsi="MetaBook-Roman"/>
          <w:sz w:val="20"/>
          <w:szCs w:val="20"/>
        </w:rPr>
        <w:t xml:space="preserve"> about whether the information they</w:t>
      </w:r>
      <w:r w:rsidRPr="0004507D">
        <w:rPr>
          <w:rFonts w:ascii="MetaBook-Roman" w:hAnsi="MetaBook-Roman"/>
          <w:sz w:val="20"/>
          <w:szCs w:val="20"/>
        </w:rPr>
        <w:t xml:space="preserve"> see online is true</w:t>
      </w:r>
    </w:p>
    <w:p w:rsidR="001F5826" w:rsidRPr="001F5826" w:rsidRDefault="006473E2" w:rsidP="001F5826">
      <w:pPr>
        <w:numPr>
          <w:ilvl w:val="0"/>
          <w:numId w:val="2"/>
        </w:numPr>
        <w:pBdr>
          <w:top w:val="nil"/>
          <w:left w:val="nil"/>
          <w:bottom w:val="nil"/>
          <w:right w:val="nil"/>
          <w:between w:val="nil"/>
          <w:bar w:val="nil"/>
        </w:pBdr>
        <w:tabs>
          <w:tab w:val="num" w:pos="720"/>
        </w:tabs>
        <w:rPr>
          <w:rFonts w:ascii="MetaBook-Roman" w:hAnsi="MetaBook-Roman"/>
          <w:sz w:val="18"/>
          <w:szCs w:val="18"/>
        </w:rPr>
      </w:pPr>
      <w:r w:rsidRPr="0004507D">
        <w:rPr>
          <w:rFonts w:ascii="MetaBook-Roman" w:hAnsi="MetaBook-Roman"/>
          <w:sz w:val="20"/>
          <w:szCs w:val="20"/>
        </w:rPr>
        <w:t>will be able to speak the language of digital technologies</w:t>
      </w:r>
    </w:p>
    <w:p w:rsidR="001F5826" w:rsidRPr="001F5826" w:rsidRDefault="006473E2" w:rsidP="001F5826">
      <w:pPr>
        <w:numPr>
          <w:ilvl w:val="0"/>
          <w:numId w:val="2"/>
        </w:numPr>
        <w:pBdr>
          <w:top w:val="nil"/>
          <w:left w:val="nil"/>
          <w:bottom w:val="nil"/>
          <w:right w:val="nil"/>
          <w:between w:val="nil"/>
          <w:bar w:val="nil"/>
        </w:pBdr>
        <w:tabs>
          <w:tab w:val="num" w:pos="720"/>
        </w:tabs>
        <w:rPr>
          <w:rFonts w:ascii="MetaBook-Roman" w:hAnsi="MetaBook-Roman"/>
          <w:sz w:val="18"/>
          <w:szCs w:val="18"/>
        </w:rPr>
      </w:pPr>
      <w:r w:rsidRPr="0004507D">
        <w:rPr>
          <w:rFonts w:ascii="MetaBook-Roman" w:hAnsi="MetaBook-Roman"/>
          <w:sz w:val="20"/>
          <w:szCs w:val="20"/>
        </w:rPr>
        <w:t>understand</w:t>
      </w:r>
      <w:r>
        <w:rPr>
          <w:rFonts w:ascii="MetaBook-Roman" w:hAnsi="MetaBook-Roman"/>
          <w:sz w:val="20"/>
          <w:szCs w:val="20"/>
        </w:rPr>
        <w:t>s</w:t>
      </w:r>
      <w:r w:rsidRPr="0004507D">
        <w:rPr>
          <w:rFonts w:ascii="MetaBook-Roman" w:hAnsi="MetaBook-Roman"/>
          <w:sz w:val="20"/>
          <w:szCs w:val="20"/>
        </w:rPr>
        <w:t xml:space="preserve"> that </w:t>
      </w:r>
      <w:r>
        <w:rPr>
          <w:rFonts w:ascii="MetaBook-Roman" w:hAnsi="MetaBook-Roman"/>
          <w:sz w:val="20"/>
          <w:szCs w:val="20"/>
        </w:rPr>
        <w:t>they</w:t>
      </w:r>
      <w:r w:rsidRPr="0004507D">
        <w:rPr>
          <w:rFonts w:ascii="MetaBook-Roman" w:hAnsi="MetaBook-Roman"/>
          <w:sz w:val="20"/>
          <w:szCs w:val="20"/>
        </w:rPr>
        <w:t xml:space="preserve"> may experience problems when </w:t>
      </w:r>
      <w:r>
        <w:rPr>
          <w:rFonts w:ascii="MetaBook-Roman" w:hAnsi="MetaBook-Roman"/>
          <w:sz w:val="20"/>
          <w:szCs w:val="20"/>
        </w:rPr>
        <w:t>using</w:t>
      </w:r>
      <w:r w:rsidRPr="0004507D">
        <w:rPr>
          <w:rFonts w:ascii="MetaBook-Roman" w:hAnsi="MetaBook-Roman"/>
          <w:sz w:val="20"/>
          <w:szCs w:val="20"/>
        </w:rPr>
        <w:t xml:space="preserve"> technology</w:t>
      </w:r>
      <w:r>
        <w:rPr>
          <w:rFonts w:ascii="MetaBook-Roman" w:hAnsi="MetaBook-Roman"/>
          <w:sz w:val="20"/>
          <w:szCs w:val="20"/>
        </w:rPr>
        <w:t xml:space="preserve"> but can deal with them</w:t>
      </w:r>
    </w:p>
    <w:p w:rsidR="006473E2" w:rsidRDefault="006473E2" w:rsidP="001F5826">
      <w:pPr>
        <w:numPr>
          <w:ilvl w:val="0"/>
          <w:numId w:val="2"/>
        </w:numPr>
        <w:pBdr>
          <w:top w:val="nil"/>
          <w:left w:val="nil"/>
          <w:bottom w:val="nil"/>
          <w:right w:val="nil"/>
          <w:between w:val="nil"/>
          <w:bar w:val="nil"/>
        </w:pBdr>
        <w:tabs>
          <w:tab w:val="num" w:pos="720"/>
        </w:tabs>
        <w:rPr>
          <w:rFonts w:ascii="MetaBook-Roman" w:hAnsi="MetaBook-Roman"/>
          <w:sz w:val="18"/>
          <w:szCs w:val="18"/>
        </w:rPr>
      </w:pPr>
      <w:r w:rsidRPr="0004507D">
        <w:rPr>
          <w:rFonts w:ascii="MetaBook-Roman" w:hAnsi="MetaBook-Roman"/>
          <w:sz w:val="20"/>
          <w:szCs w:val="20"/>
        </w:rPr>
        <w:t>will always use ICT to communicate with others in positive ways</w:t>
      </w:r>
      <w:r w:rsidRPr="001F5826">
        <w:rPr>
          <w:rFonts w:ascii="MetaBook-Roman" w:hAnsi="MetaBook-Roman"/>
          <w:sz w:val="18"/>
          <w:szCs w:val="18"/>
        </w:rPr>
        <w:t xml:space="preserve"> </w:t>
      </w:r>
    </w:p>
    <w:p w:rsidR="006473E2" w:rsidRDefault="006473E2" w:rsidP="001F5826">
      <w:pPr>
        <w:numPr>
          <w:ilvl w:val="0"/>
          <w:numId w:val="2"/>
        </w:numPr>
        <w:pBdr>
          <w:top w:val="nil"/>
          <w:left w:val="nil"/>
          <w:bottom w:val="nil"/>
          <w:right w:val="nil"/>
          <w:between w:val="nil"/>
          <w:bar w:val="nil"/>
        </w:pBdr>
        <w:tabs>
          <w:tab w:val="num" w:pos="720"/>
        </w:tabs>
        <w:rPr>
          <w:rFonts w:ascii="MetaBook-Roman" w:hAnsi="MetaBook-Roman"/>
          <w:sz w:val="18"/>
          <w:szCs w:val="18"/>
        </w:rPr>
      </w:pPr>
      <w:r w:rsidRPr="0004507D">
        <w:rPr>
          <w:rFonts w:ascii="MetaBook-Roman" w:hAnsi="MetaBook-Roman"/>
          <w:sz w:val="20"/>
          <w:szCs w:val="20"/>
        </w:rPr>
        <w:t xml:space="preserve">will be honest and fair in all of </w:t>
      </w:r>
      <w:r>
        <w:rPr>
          <w:rFonts w:ascii="MetaBook-Roman" w:hAnsi="MetaBook-Roman"/>
          <w:sz w:val="20"/>
          <w:szCs w:val="20"/>
        </w:rPr>
        <w:t>their</w:t>
      </w:r>
      <w:r w:rsidRPr="0004507D">
        <w:rPr>
          <w:rFonts w:ascii="MetaBook-Roman" w:hAnsi="MetaBook-Roman"/>
          <w:sz w:val="20"/>
          <w:szCs w:val="20"/>
        </w:rPr>
        <w:t xml:space="preserve"> actions using ICT</w:t>
      </w:r>
      <w:r w:rsidRPr="001F5826">
        <w:rPr>
          <w:rFonts w:ascii="MetaBook-Roman" w:hAnsi="MetaBook-Roman"/>
          <w:sz w:val="18"/>
          <w:szCs w:val="18"/>
        </w:rPr>
        <w:t xml:space="preserve"> </w:t>
      </w:r>
    </w:p>
    <w:p w:rsidR="001F5826" w:rsidRPr="006473E2" w:rsidRDefault="006473E2" w:rsidP="001F5826">
      <w:pPr>
        <w:numPr>
          <w:ilvl w:val="0"/>
          <w:numId w:val="2"/>
        </w:numPr>
        <w:pBdr>
          <w:top w:val="nil"/>
          <w:left w:val="nil"/>
          <w:bottom w:val="nil"/>
          <w:right w:val="nil"/>
          <w:between w:val="nil"/>
          <w:bar w:val="nil"/>
        </w:pBdr>
        <w:tabs>
          <w:tab w:val="num" w:pos="720"/>
        </w:tabs>
        <w:rPr>
          <w:rFonts w:ascii="MetaBook-Roman" w:hAnsi="MetaBook-Roman"/>
          <w:sz w:val="18"/>
          <w:szCs w:val="18"/>
        </w:rPr>
      </w:pPr>
      <w:r w:rsidRPr="0004507D">
        <w:rPr>
          <w:rFonts w:ascii="MetaBook-Roman" w:hAnsi="MetaBook-Roman"/>
          <w:sz w:val="20"/>
          <w:szCs w:val="20"/>
        </w:rPr>
        <w:t>will always respect people’s privacy and freedom of speech online</w:t>
      </w:r>
    </w:p>
    <w:p w:rsidR="006473E2" w:rsidRDefault="006473E2" w:rsidP="006473E2">
      <w:pPr>
        <w:numPr>
          <w:ilvl w:val="0"/>
          <w:numId w:val="2"/>
        </w:numPr>
        <w:pBdr>
          <w:top w:val="nil"/>
          <w:left w:val="nil"/>
          <w:bottom w:val="nil"/>
          <w:right w:val="nil"/>
          <w:between w:val="nil"/>
          <w:bar w:val="nil"/>
        </w:pBdr>
        <w:rPr>
          <w:rFonts w:ascii="MetaBook-Roman" w:hAnsi="MetaBook-Roman"/>
          <w:sz w:val="20"/>
          <w:szCs w:val="20"/>
        </w:rPr>
      </w:pPr>
      <w:r w:rsidRPr="0004507D">
        <w:rPr>
          <w:rFonts w:ascii="MetaBook-Roman" w:hAnsi="MetaBook-Roman"/>
          <w:sz w:val="20"/>
          <w:szCs w:val="20"/>
        </w:rPr>
        <w:t>will help other to become a better digital citizen</w:t>
      </w:r>
    </w:p>
    <w:p w:rsidR="006473E2" w:rsidRPr="001F5826" w:rsidRDefault="006473E2" w:rsidP="006473E2">
      <w:pPr>
        <w:pBdr>
          <w:top w:val="nil"/>
          <w:left w:val="nil"/>
          <w:bottom w:val="nil"/>
          <w:right w:val="nil"/>
          <w:between w:val="nil"/>
          <w:bar w:val="nil"/>
        </w:pBdr>
        <w:rPr>
          <w:rFonts w:ascii="MetaBook-Roman" w:hAnsi="MetaBook-Roman"/>
          <w:sz w:val="18"/>
          <w:szCs w:val="18"/>
        </w:rPr>
      </w:pPr>
    </w:p>
    <w:p w:rsidR="001F5826" w:rsidRPr="001F5826" w:rsidRDefault="001E48E8" w:rsidP="001F5826">
      <w:pPr>
        <w:pBdr>
          <w:top w:val="nil"/>
          <w:left w:val="nil"/>
          <w:bottom w:val="nil"/>
          <w:right w:val="nil"/>
          <w:between w:val="nil"/>
          <w:bar w:val="nil"/>
        </w:pBdr>
        <w:rPr>
          <w:rFonts w:ascii="MetaBook-Roman" w:hAnsi="MetaBook-Roman"/>
          <w:sz w:val="20"/>
          <w:szCs w:val="20"/>
        </w:rPr>
      </w:pPr>
      <w:r>
        <w:rPr>
          <w:rFonts w:ascii="MetaBook-Roman" w:hAnsi="MetaBook-Roman"/>
          <w:sz w:val="20"/>
          <w:szCs w:val="20"/>
        </w:rPr>
        <w:t xml:space="preserve">Because we know this is important for us all, </w:t>
      </w:r>
      <w:r w:rsidR="001F5826" w:rsidRPr="001F5826">
        <w:rPr>
          <w:rFonts w:ascii="MetaBook-Roman" w:hAnsi="MetaBook-Roman"/>
          <w:sz w:val="20"/>
          <w:szCs w:val="20"/>
        </w:rPr>
        <w:t xml:space="preserve">we ask </w:t>
      </w:r>
      <w:r>
        <w:rPr>
          <w:rFonts w:ascii="MetaBook-Roman" w:hAnsi="MetaBook-Roman"/>
          <w:sz w:val="20"/>
          <w:szCs w:val="20"/>
        </w:rPr>
        <w:t>everyone, the</w:t>
      </w:r>
      <w:r w:rsidR="001F5826" w:rsidRPr="001F5826">
        <w:rPr>
          <w:rFonts w:ascii="MetaBook-Roman" w:hAnsi="MetaBook-Roman"/>
          <w:sz w:val="20"/>
          <w:szCs w:val="20"/>
        </w:rPr>
        <w:t xml:space="preserve"> staff, students and volunteers</w:t>
      </w:r>
      <w:r w:rsidR="003E060F">
        <w:rPr>
          <w:rFonts w:ascii="MetaBook-Roman" w:hAnsi="MetaBook-Roman"/>
          <w:sz w:val="20"/>
          <w:szCs w:val="20"/>
        </w:rPr>
        <w:t xml:space="preserve"> working at </w:t>
      </w:r>
      <w:r>
        <w:rPr>
          <w:rFonts w:ascii="MetaBook-Roman" w:hAnsi="MetaBook-Roman"/>
          <w:sz w:val="20"/>
          <w:szCs w:val="20"/>
        </w:rPr>
        <w:t>the school</w:t>
      </w:r>
      <w:r w:rsidR="001F5826" w:rsidRPr="001F5826">
        <w:rPr>
          <w:rFonts w:ascii="MetaBook-Roman" w:hAnsi="MetaBook-Roman"/>
          <w:sz w:val="20"/>
          <w:szCs w:val="20"/>
        </w:rPr>
        <w:t xml:space="preserve"> to </w:t>
      </w:r>
      <w:r>
        <w:rPr>
          <w:rFonts w:ascii="MetaBook-Roman" w:hAnsi="MetaBook-Roman"/>
          <w:sz w:val="20"/>
          <w:szCs w:val="20"/>
        </w:rPr>
        <w:t>agree</w:t>
      </w:r>
      <w:r w:rsidR="00AE6724">
        <w:rPr>
          <w:rFonts w:ascii="MetaBook-Roman" w:hAnsi="MetaBook-Roman"/>
          <w:sz w:val="20"/>
          <w:szCs w:val="20"/>
        </w:rPr>
        <w:t xml:space="preserve"> to use</w:t>
      </w:r>
      <w:r w:rsidR="001F5826" w:rsidRPr="001F5826">
        <w:rPr>
          <w:rFonts w:ascii="MetaBook-Roman" w:hAnsi="MetaBook-Roman"/>
          <w:sz w:val="20"/>
          <w:szCs w:val="20"/>
        </w:rPr>
        <w:t xml:space="preserve"> the internet </w:t>
      </w:r>
      <w:r>
        <w:rPr>
          <w:rFonts w:ascii="MetaBook-Roman" w:hAnsi="MetaBook-Roman"/>
          <w:sz w:val="20"/>
          <w:szCs w:val="20"/>
        </w:rPr>
        <w:t>and other</w:t>
      </w:r>
      <w:r w:rsidR="001F5826" w:rsidRPr="001F5826">
        <w:rPr>
          <w:rFonts w:ascii="MetaBook-Roman" w:hAnsi="MetaBook-Roman"/>
          <w:sz w:val="20"/>
          <w:szCs w:val="20"/>
        </w:rPr>
        <w:t xml:space="preserve"> technologies in a safe and responsible </w:t>
      </w:r>
      <w:r>
        <w:rPr>
          <w:rFonts w:ascii="MetaBook-Roman" w:hAnsi="MetaBook-Roman"/>
          <w:sz w:val="20"/>
          <w:szCs w:val="20"/>
        </w:rPr>
        <w:t>way</w:t>
      </w:r>
      <w:r w:rsidR="001F5826" w:rsidRPr="001F5826">
        <w:rPr>
          <w:rFonts w:ascii="MetaBook-Roman" w:hAnsi="MetaBook-Roman"/>
          <w:sz w:val="20"/>
          <w:szCs w:val="20"/>
        </w:rPr>
        <w:t xml:space="preserve"> </w:t>
      </w:r>
      <w:r w:rsidR="00AE6724">
        <w:rPr>
          <w:rFonts w:ascii="MetaBook-Roman" w:hAnsi="MetaBook-Roman"/>
          <w:sz w:val="20"/>
          <w:szCs w:val="20"/>
        </w:rPr>
        <w:t>by following</w:t>
      </w:r>
      <w:r>
        <w:rPr>
          <w:rFonts w:ascii="MetaBook-Roman" w:hAnsi="MetaBook-Roman"/>
          <w:sz w:val="20"/>
          <w:szCs w:val="20"/>
        </w:rPr>
        <w:t xml:space="preserve"> the rules laid out in a </w:t>
      </w:r>
      <w:r w:rsidR="00AE6724">
        <w:rPr>
          <w:rFonts w:ascii="MetaBook-Roman" w:hAnsi="MetaBook-Roman"/>
          <w:sz w:val="20"/>
          <w:szCs w:val="20"/>
        </w:rPr>
        <w:t xml:space="preserve">Responsible </w:t>
      </w:r>
      <w:r w:rsidR="001F5826" w:rsidRPr="001F5826">
        <w:rPr>
          <w:rFonts w:ascii="MetaBook-Roman" w:hAnsi="MetaBook-Roman"/>
          <w:sz w:val="20"/>
          <w:szCs w:val="20"/>
        </w:rPr>
        <w:t xml:space="preserve">Use </w:t>
      </w:r>
      <w:r w:rsidR="003E060F">
        <w:rPr>
          <w:rFonts w:ascii="MetaBook-Roman" w:hAnsi="MetaBook-Roman"/>
          <w:sz w:val="20"/>
          <w:szCs w:val="20"/>
        </w:rPr>
        <w:t>A</w:t>
      </w:r>
      <w:r w:rsidR="001F5826" w:rsidRPr="001F5826">
        <w:rPr>
          <w:rFonts w:ascii="MetaBook-Roman" w:hAnsi="MetaBook-Roman"/>
          <w:sz w:val="20"/>
          <w:szCs w:val="20"/>
        </w:rPr>
        <w:t>greement</w:t>
      </w:r>
      <w:r>
        <w:rPr>
          <w:rFonts w:ascii="MetaBook-Roman" w:hAnsi="MetaBook-Roman"/>
          <w:sz w:val="20"/>
          <w:szCs w:val="20"/>
        </w:rPr>
        <w:t xml:space="preserve"> like this one</w:t>
      </w:r>
      <w:r w:rsidR="001F5826" w:rsidRPr="001F5826">
        <w:rPr>
          <w:rFonts w:ascii="MetaBook-Roman" w:hAnsi="MetaBook-Roman"/>
          <w:sz w:val="20"/>
          <w:szCs w:val="20"/>
        </w:rPr>
        <w:t>.</w:t>
      </w:r>
    </w:p>
    <w:p w:rsidR="001F5826" w:rsidRPr="001F5826" w:rsidRDefault="001F5826" w:rsidP="001F5826">
      <w:pPr>
        <w:pBdr>
          <w:top w:val="nil"/>
          <w:left w:val="nil"/>
          <w:bottom w:val="nil"/>
          <w:right w:val="nil"/>
          <w:between w:val="nil"/>
          <w:bar w:val="nil"/>
        </w:pBdr>
        <w:rPr>
          <w:rFonts w:ascii="MetaBook-Roman" w:hAnsi="MetaBook-Roman"/>
          <w:sz w:val="20"/>
          <w:szCs w:val="20"/>
        </w:rPr>
      </w:pPr>
      <w:r w:rsidRPr="001F5826">
        <w:rPr>
          <w:rFonts w:ascii="MetaBook-Roman" w:hAnsi="MetaBook-Roman"/>
          <w:sz w:val="20"/>
          <w:szCs w:val="20"/>
        </w:rPr>
        <w:t xml:space="preserve"> </w:t>
      </w:r>
    </w:p>
    <w:p w:rsidR="001F5826" w:rsidRPr="001F5826" w:rsidRDefault="00AE6724" w:rsidP="001F5826">
      <w:pPr>
        <w:pBdr>
          <w:top w:val="nil"/>
          <w:left w:val="nil"/>
          <w:bottom w:val="nil"/>
          <w:right w:val="nil"/>
          <w:between w:val="nil"/>
          <w:bar w:val="nil"/>
        </w:pBdr>
        <w:rPr>
          <w:rFonts w:ascii="MetaBook-Roman" w:hAnsi="MetaBook-Roman"/>
          <w:sz w:val="20"/>
          <w:szCs w:val="20"/>
        </w:rPr>
      </w:pPr>
      <w:r>
        <w:rPr>
          <w:rFonts w:ascii="MetaBook-Roman" w:hAnsi="MetaBook-Roman"/>
          <w:sz w:val="20"/>
          <w:szCs w:val="20"/>
        </w:rPr>
        <w:t>If someone cannot agree to act responsibly, or the things that they do mean that other people are being harmed</w:t>
      </w:r>
      <w:r w:rsidR="006473E2">
        <w:rPr>
          <w:rFonts w:ascii="MetaBook-Roman" w:hAnsi="MetaBook-Roman"/>
          <w:sz w:val="20"/>
          <w:szCs w:val="20"/>
        </w:rPr>
        <w:t xml:space="preserve">, then we might stop them from using </w:t>
      </w:r>
      <w:r w:rsidR="001F6A08">
        <w:rPr>
          <w:rFonts w:ascii="MetaBook-Roman" w:hAnsi="MetaBook-Roman"/>
          <w:sz w:val="20"/>
          <w:szCs w:val="20"/>
        </w:rPr>
        <w:t xml:space="preserve">the internet or other </w:t>
      </w:r>
      <w:r w:rsidR="006473E2">
        <w:rPr>
          <w:rFonts w:ascii="MetaBook-Roman" w:hAnsi="MetaBook-Roman"/>
          <w:sz w:val="20"/>
          <w:szCs w:val="20"/>
        </w:rPr>
        <w:t>technology at school</w:t>
      </w:r>
      <w:r w:rsidR="001F6A08">
        <w:rPr>
          <w:rFonts w:ascii="MetaBook-Roman" w:hAnsi="MetaBook-Roman"/>
          <w:sz w:val="20"/>
          <w:szCs w:val="20"/>
        </w:rPr>
        <w:t>.</w:t>
      </w:r>
    </w:p>
    <w:p w:rsidR="000F40BF" w:rsidRDefault="001F5826">
      <w:pPr>
        <w:pBdr>
          <w:top w:val="nil"/>
          <w:left w:val="nil"/>
          <w:bottom w:val="nil"/>
          <w:right w:val="nil"/>
          <w:between w:val="nil"/>
          <w:bar w:val="nil"/>
        </w:pBdr>
        <w:ind w:right="160"/>
        <w:rPr>
          <w:rFonts w:ascii="MetaBook-Roman" w:hAnsi="MetaBook-Roman"/>
          <w:b/>
          <w:bCs/>
          <w:sz w:val="36"/>
          <w:szCs w:val="36"/>
        </w:rPr>
      </w:pPr>
      <w:r w:rsidRPr="001F5826">
        <w:rPr>
          <w:rFonts w:ascii="MetaBook-Roman" w:hAnsi="MetaBook-Roman"/>
          <w:b/>
          <w:bCs/>
          <w:sz w:val="36"/>
          <w:szCs w:val="36"/>
        </w:rPr>
        <w:br w:type="page"/>
      </w:r>
    </w:p>
    <w:p w:rsidR="000F40BF" w:rsidRDefault="000F40BF">
      <w:pPr>
        <w:pBdr>
          <w:top w:val="nil"/>
          <w:left w:val="nil"/>
          <w:bottom w:val="nil"/>
          <w:right w:val="nil"/>
          <w:between w:val="nil"/>
          <w:bar w:val="nil"/>
        </w:pBdr>
        <w:ind w:right="160"/>
        <w:rPr>
          <w:rFonts w:ascii="MetaBook-Roman" w:hAnsi="MetaBook-Roman"/>
          <w:b/>
          <w:bCs/>
          <w:sz w:val="36"/>
          <w:szCs w:val="36"/>
        </w:rPr>
      </w:pPr>
    </w:p>
    <w:p w:rsidR="000F40BF" w:rsidRPr="003E060F" w:rsidRDefault="00D61B54">
      <w:pPr>
        <w:pBdr>
          <w:top w:val="nil"/>
          <w:left w:val="nil"/>
          <w:bottom w:val="nil"/>
          <w:right w:val="nil"/>
          <w:between w:val="nil"/>
          <w:bar w:val="nil"/>
        </w:pBdr>
        <w:ind w:right="160"/>
        <w:rPr>
          <w:rFonts w:ascii="MetaBook-Roman" w:hAnsi="MetaBook-Roman"/>
          <w:bCs/>
          <w:sz w:val="36"/>
          <w:szCs w:val="36"/>
        </w:rPr>
      </w:pPr>
      <w:r w:rsidRPr="003E060F">
        <w:rPr>
          <w:rFonts w:ascii="MetaBook-Roman" w:hAnsi="MetaBook-Roman"/>
          <w:bCs/>
          <w:sz w:val="36"/>
          <w:szCs w:val="36"/>
        </w:rPr>
        <w:t xml:space="preserve">Responsible Use Agreement </w:t>
      </w:r>
    </w:p>
    <w:p w:rsidR="000F40BF" w:rsidRDefault="001F29D8">
      <w:pPr>
        <w:pBdr>
          <w:top w:val="nil"/>
          <w:left w:val="nil"/>
          <w:bottom w:val="nil"/>
          <w:right w:val="nil"/>
          <w:between w:val="nil"/>
          <w:bar w:val="nil"/>
        </w:pBdr>
        <w:ind w:right="160"/>
        <w:rPr>
          <w:rFonts w:ascii="MetaBook-Roman" w:hAnsi="MetaBook-Roman"/>
          <w:bCs/>
          <w:sz w:val="24"/>
          <w:szCs w:val="24"/>
        </w:rPr>
      </w:pPr>
      <w:r w:rsidRPr="00FC2C30">
        <w:rPr>
          <w:rFonts w:ascii="MetaBook-Roman" w:hAnsi="MetaBook-Roman"/>
          <w:bCs/>
          <w:sz w:val="24"/>
          <w:szCs w:val="24"/>
        </w:rPr>
        <w:t xml:space="preserve">When using information &amp; communications technologies (ICT) at </w:t>
      </w:r>
      <w:proofErr w:type="spellStart"/>
      <w:r w:rsidR="000F40BF">
        <w:rPr>
          <w:rFonts w:ascii="MetaBook-Roman" w:hAnsi="MetaBook-Roman"/>
          <w:sz w:val="20"/>
          <w:szCs w:val="20"/>
        </w:rPr>
        <w:t>Balmoral</w:t>
      </w:r>
      <w:proofErr w:type="spellEnd"/>
      <w:r w:rsidR="000F40BF">
        <w:rPr>
          <w:rFonts w:ascii="MetaBook-Roman" w:hAnsi="MetaBook-Roman"/>
          <w:sz w:val="20"/>
          <w:szCs w:val="20"/>
        </w:rPr>
        <w:t xml:space="preserve"> SDA School</w:t>
      </w:r>
      <w:r w:rsidR="000F40BF" w:rsidRPr="001F5826">
        <w:rPr>
          <w:rFonts w:ascii="MetaBook-Roman" w:hAnsi="MetaBook-Roman"/>
          <w:sz w:val="20"/>
          <w:szCs w:val="20"/>
        </w:rPr>
        <w:t xml:space="preserve"> </w:t>
      </w:r>
      <w:r w:rsidRPr="00FC2C30">
        <w:rPr>
          <w:rFonts w:ascii="MetaBook-Roman" w:hAnsi="MetaBook-Roman"/>
          <w:bCs/>
          <w:sz w:val="24"/>
          <w:szCs w:val="24"/>
        </w:rPr>
        <w:t>I will always be a good digital citizen. This means that I;</w:t>
      </w:r>
    </w:p>
    <w:p w:rsidR="00D61B54" w:rsidRPr="00FC2C30" w:rsidRDefault="00D61B54">
      <w:pPr>
        <w:pBdr>
          <w:top w:val="nil"/>
          <w:left w:val="nil"/>
          <w:bottom w:val="nil"/>
          <w:right w:val="nil"/>
          <w:between w:val="nil"/>
          <w:bar w:val="nil"/>
        </w:pBdr>
        <w:ind w:right="160"/>
        <w:rPr>
          <w:rFonts w:ascii="MetaBook-Roman" w:hAnsi="MetaBook-Roman"/>
          <w:bCs/>
          <w:sz w:val="24"/>
          <w:szCs w:val="24"/>
        </w:rPr>
      </w:pPr>
    </w:p>
    <w:p w:rsidR="000F40BF" w:rsidRPr="0004507D" w:rsidRDefault="00603861">
      <w:pPr>
        <w:pBdr>
          <w:top w:val="nil"/>
          <w:left w:val="nil"/>
          <w:bottom w:val="nil"/>
          <w:right w:val="nil"/>
          <w:between w:val="nil"/>
          <w:bar w:val="nil"/>
        </w:pBdr>
        <w:ind w:right="160"/>
        <w:rPr>
          <w:rFonts w:ascii="MetaBook-Roman" w:hAnsi="MetaBook-Roman"/>
          <w:sz w:val="20"/>
          <w:szCs w:val="20"/>
        </w:rPr>
      </w:pPr>
      <w:proofErr w:type="gramStart"/>
      <w:r>
        <w:rPr>
          <w:rFonts w:ascii="MetaBook-Roman" w:hAnsi="MetaBook-Roman"/>
          <w:sz w:val="20"/>
          <w:szCs w:val="20"/>
        </w:rPr>
        <w:t>w</w:t>
      </w:r>
      <w:r w:rsidR="003E060F" w:rsidRPr="0004507D">
        <w:rPr>
          <w:rFonts w:ascii="MetaBook-Roman" w:hAnsi="MetaBook-Roman"/>
          <w:sz w:val="20"/>
          <w:szCs w:val="20"/>
        </w:rPr>
        <w:t>ill</w:t>
      </w:r>
      <w:proofErr w:type="gramEnd"/>
      <w:r w:rsidR="001F29D8" w:rsidRPr="0004507D">
        <w:rPr>
          <w:rFonts w:ascii="MetaBook-Roman" w:hAnsi="MetaBook-Roman"/>
          <w:sz w:val="20"/>
          <w:szCs w:val="20"/>
        </w:rPr>
        <w:t xml:space="preserve"> be a confident and capable user of ICT. </w:t>
      </w:r>
    </w:p>
    <w:p w:rsidR="000F40BF" w:rsidRPr="0004507D" w:rsidRDefault="001F29D8">
      <w:pPr>
        <w:pBdr>
          <w:top w:val="nil"/>
          <w:left w:val="nil"/>
          <w:bottom w:val="nil"/>
          <w:right w:val="nil"/>
          <w:between w:val="nil"/>
          <w:bar w:val="nil"/>
        </w:pBdr>
        <w:ind w:right="160"/>
        <w:rPr>
          <w:rFonts w:ascii="MetaBook-Roman" w:hAnsi="MetaBook-Roman"/>
          <w:sz w:val="20"/>
          <w:szCs w:val="20"/>
        </w:rPr>
      </w:pPr>
      <w:r w:rsidRPr="0004507D">
        <w:rPr>
          <w:rFonts w:ascii="MetaBook-Roman" w:hAnsi="MetaBook-Roman"/>
          <w:sz w:val="20"/>
          <w:szCs w:val="20"/>
        </w:rPr>
        <w:t xml:space="preserve">I know what I do and do not understand about the technologies that I use. I will get help where I need it. </w:t>
      </w:r>
    </w:p>
    <w:p w:rsidR="000F40BF" w:rsidRPr="0004507D" w:rsidRDefault="000F40BF">
      <w:pPr>
        <w:pBdr>
          <w:top w:val="nil"/>
          <w:left w:val="nil"/>
          <w:bottom w:val="nil"/>
          <w:right w:val="nil"/>
          <w:between w:val="nil"/>
          <w:bar w:val="nil"/>
        </w:pBdr>
        <w:ind w:right="160"/>
        <w:rPr>
          <w:rFonts w:ascii="MetaBook-Roman" w:hAnsi="MetaBook-Roman"/>
          <w:sz w:val="20"/>
          <w:szCs w:val="20"/>
        </w:rPr>
      </w:pPr>
    </w:p>
    <w:p w:rsidR="000F40BF" w:rsidRPr="0004507D" w:rsidRDefault="001F29D8">
      <w:pPr>
        <w:pBdr>
          <w:top w:val="nil"/>
          <w:left w:val="nil"/>
          <w:bottom w:val="nil"/>
          <w:right w:val="nil"/>
          <w:between w:val="nil"/>
          <w:bar w:val="nil"/>
        </w:pBdr>
        <w:ind w:right="160"/>
        <w:rPr>
          <w:rFonts w:ascii="MetaBook-Roman" w:hAnsi="MetaBook-Roman"/>
          <w:sz w:val="20"/>
          <w:szCs w:val="20"/>
        </w:rPr>
      </w:pPr>
      <w:proofErr w:type="gramStart"/>
      <w:r w:rsidRPr="0004507D">
        <w:rPr>
          <w:rFonts w:ascii="MetaBook-Roman" w:hAnsi="MetaBook-Roman"/>
          <w:sz w:val="20"/>
          <w:szCs w:val="20"/>
        </w:rPr>
        <w:t>will</w:t>
      </w:r>
      <w:proofErr w:type="gramEnd"/>
      <w:r w:rsidRPr="0004507D">
        <w:rPr>
          <w:rFonts w:ascii="MetaBook-Roman" w:hAnsi="MetaBook-Roman"/>
          <w:sz w:val="20"/>
          <w:szCs w:val="20"/>
        </w:rPr>
        <w:t xml:space="preserve"> use ICT for learning as well as other activities.</w:t>
      </w:r>
    </w:p>
    <w:p w:rsidR="000F40BF" w:rsidRPr="0004507D" w:rsidRDefault="001F29D8">
      <w:pPr>
        <w:pBdr>
          <w:top w:val="nil"/>
          <w:left w:val="nil"/>
          <w:bottom w:val="nil"/>
          <w:right w:val="nil"/>
          <w:between w:val="nil"/>
          <w:bar w:val="nil"/>
        </w:pBdr>
        <w:ind w:right="160"/>
        <w:rPr>
          <w:rFonts w:ascii="MetaBook-Roman" w:hAnsi="MetaBook-Roman"/>
          <w:sz w:val="20"/>
          <w:szCs w:val="20"/>
        </w:rPr>
      </w:pPr>
      <w:r w:rsidRPr="0004507D">
        <w:rPr>
          <w:rFonts w:ascii="MetaBook-Roman" w:hAnsi="MetaBook-Roman"/>
          <w:sz w:val="20"/>
          <w:szCs w:val="20"/>
        </w:rPr>
        <w:t xml:space="preserve">I understand that technology can help me to learn.  I also </w:t>
      </w:r>
      <w:proofErr w:type="gramStart"/>
      <w:r w:rsidRPr="0004507D">
        <w:rPr>
          <w:rFonts w:ascii="MetaBook-Roman" w:hAnsi="MetaBook-Roman"/>
          <w:sz w:val="20"/>
          <w:szCs w:val="20"/>
        </w:rPr>
        <w:t>know  it</w:t>
      </w:r>
      <w:proofErr w:type="gramEnd"/>
      <w:r w:rsidRPr="0004507D">
        <w:rPr>
          <w:rFonts w:ascii="MetaBook-Roman" w:hAnsi="MetaBook-Roman"/>
          <w:sz w:val="20"/>
          <w:szCs w:val="20"/>
        </w:rPr>
        <w:t xml:space="preserve"> can also be used to talk to people, to buy and sell things and to have my opinion heard. I know when and where it is OK to do each one.</w:t>
      </w:r>
    </w:p>
    <w:p w:rsidR="000F40BF" w:rsidRPr="0004507D" w:rsidRDefault="000F40BF">
      <w:pPr>
        <w:pBdr>
          <w:top w:val="nil"/>
          <w:left w:val="nil"/>
          <w:bottom w:val="nil"/>
          <w:right w:val="nil"/>
          <w:between w:val="nil"/>
          <w:bar w:val="nil"/>
        </w:pBdr>
        <w:ind w:right="160"/>
        <w:rPr>
          <w:rFonts w:ascii="MetaBook-Roman" w:hAnsi="MetaBook-Roman"/>
          <w:sz w:val="20"/>
          <w:szCs w:val="20"/>
        </w:rPr>
      </w:pPr>
    </w:p>
    <w:p w:rsidR="000F40BF" w:rsidRPr="0004507D" w:rsidRDefault="001F29D8">
      <w:pPr>
        <w:pBdr>
          <w:top w:val="nil"/>
          <w:left w:val="nil"/>
          <w:bottom w:val="nil"/>
          <w:right w:val="nil"/>
          <w:between w:val="nil"/>
          <w:bar w:val="nil"/>
        </w:pBdr>
        <w:ind w:right="160"/>
        <w:rPr>
          <w:rFonts w:ascii="MetaBook-Roman" w:hAnsi="MetaBook-Roman"/>
          <w:sz w:val="20"/>
          <w:szCs w:val="20"/>
        </w:rPr>
      </w:pPr>
      <w:proofErr w:type="gramStart"/>
      <w:r w:rsidRPr="0004507D">
        <w:rPr>
          <w:rFonts w:ascii="MetaBook-Roman" w:hAnsi="MetaBook-Roman"/>
          <w:sz w:val="20"/>
          <w:szCs w:val="20"/>
        </w:rPr>
        <w:t>will</w:t>
      </w:r>
      <w:proofErr w:type="gramEnd"/>
      <w:r w:rsidRPr="0004507D">
        <w:rPr>
          <w:rFonts w:ascii="MetaBook-Roman" w:hAnsi="MetaBook-Roman"/>
          <w:sz w:val="20"/>
          <w:szCs w:val="20"/>
        </w:rPr>
        <w:t xml:space="preserve"> think carefully about whether the information I see online is true.</w:t>
      </w:r>
    </w:p>
    <w:p w:rsidR="000F40BF" w:rsidRPr="0004507D" w:rsidRDefault="001F29D8">
      <w:pPr>
        <w:pBdr>
          <w:top w:val="nil"/>
          <w:left w:val="nil"/>
          <w:bottom w:val="nil"/>
          <w:right w:val="nil"/>
          <w:between w:val="nil"/>
          <w:bar w:val="nil"/>
        </w:pBdr>
        <w:ind w:right="160"/>
        <w:rPr>
          <w:rFonts w:ascii="MetaBook-Roman" w:hAnsi="MetaBook-Roman"/>
          <w:sz w:val="20"/>
          <w:szCs w:val="20"/>
        </w:rPr>
      </w:pPr>
      <w:r w:rsidRPr="0004507D">
        <w:rPr>
          <w:rFonts w:ascii="MetaBook-Roman" w:hAnsi="MetaBook-Roman"/>
          <w:sz w:val="20"/>
          <w:szCs w:val="20"/>
        </w:rPr>
        <w:t>I know that it is easy to put information online. This means that what I see is not always right. I will always check to make sure information is real before I use it.</w:t>
      </w:r>
    </w:p>
    <w:p w:rsidR="000F40BF" w:rsidRPr="0004507D" w:rsidRDefault="000F40BF">
      <w:pPr>
        <w:pBdr>
          <w:top w:val="nil"/>
          <w:left w:val="nil"/>
          <w:bottom w:val="nil"/>
          <w:right w:val="nil"/>
          <w:between w:val="nil"/>
          <w:bar w:val="nil"/>
        </w:pBdr>
        <w:ind w:right="160"/>
        <w:rPr>
          <w:rFonts w:ascii="MetaBook-Roman" w:hAnsi="MetaBook-Roman"/>
          <w:sz w:val="20"/>
          <w:szCs w:val="20"/>
        </w:rPr>
      </w:pPr>
    </w:p>
    <w:p w:rsidR="000F40BF" w:rsidRPr="0004507D" w:rsidRDefault="001F29D8">
      <w:pPr>
        <w:pBdr>
          <w:top w:val="nil"/>
          <w:left w:val="nil"/>
          <w:bottom w:val="nil"/>
          <w:right w:val="nil"/>
          <w:between w:val="nil"/>
          <w:bar w:val="nil"/>
        </w:pBdr>
        <w:ind w:right="160"/>
        <w:rPr>
          <w:rFonts w:ascii="MetaBook-Roman" w:hAnsi="MetaBook-Roman"/>
          <w:sz w:val="20"/>
          <w:szCs w:val="20"/>
        </w:rPr>
      </w:pPr>
      <w:proofErr w:type="gramStart"/>
      <w:r w:rsidRPr="0004507D">
        <w:rPr>
          <w:rFonts w:ascii="MetaBook-Roman" w:hAnsi="MetaBook-Roman"/>
          <w:sz w:val="20"/>
          <w:szCs w:val="20"/>
        </w:rPr>
        <w:t>will</w:t>
      </w:r>
      <w:proofErr w:type="gramEnd"/>
      <w:r w:rsidRPr="0004507D">
        <w:rPr>
          <w:rFonts w:ascii="MetaBook-Roman" w:hAnsi="MetaBook-Roman"/>
          <w:sz w:val="20"/>
          <w:szCs w:val="20"/>
        </w:rPr>
        <w:t xml:space="preserve"> be able to speak the language of digital technologies.</w:t>
      </w:r>
    </w:p>
    <w:p w:rsidR="000F40BF" w:rsidRPr="0004507D" w:rsidRDefault="001F29D8">
      <w:pPr>
        <w:pBdr>
          <w:top w:val="nil"/>
          <w:left w:val="nil"/>
          <w:bottom w:val="nil"/>
          <w:right w:val="nil"/>
          <w:between w:val="nil"/>
          <w:bar w:val="nil"/>
        </w:pBdr>
        <w:ind w:right="160"/>
        <w:rPr>
          <w:rFonts w:ascii="MetaBook-Roman" w:hAnsi="MetaBook-Roman"/>
          <w:sz w:val="20"/>
          <w:szCs w:val="20"/>
        </w:rPr>
      </w:pPr>
      <w:r w:rsidRPr="0004507D">
        <w:rPr>
          <w:rFonts w:ascii="MetaBook-Roman" w:hAnsi="MetaBook-Roman"/>
          <w:sz w:val="20"/>
          <w:szCs w:val="20"/>
        </w:rPr>
        <w:t>When people talk online the things they say can be quite different from a conversation they might have if they were sitting next to each other. I know that I must try to understand what people are saying before I react to them. If I am not sure, I can ask them or someone else to explain.</w:t>
      </w:r>
    </w:p>
    <w:p w:rsidR="000F40BF" w:rsidRPr="0004507D" w:rsidRDefault="000F40BF">
      <w:pPr>
        <w:pBdr>
          <w:top w:val="nil"/>
          <w:left w:val="nil"/>
          <w:bottom w:val="nil"/>
          <w:right w:val="nil"/>
          <w:between w:val="nil"/>
          <w:bar w:val="nil"/>
        </w:pBdr>
        <w:ind w:right="160"/>
        <w:rPr>
          <w:rFonts w:ascii="MetaBook-Roman" w:hAnsi="MetaBook-Roman"/>
          <w:sz w:val="20"/>
          <w:szCs w:val="20"/>
        </w:rPr>
      </w:pPr>
    </w:p>
    <w:p w:rsidR="000F40BF" w:rsidRPr="0004507D" w:rsidRDefault="001F29D8">
      <w:pPr>
        <w:pBdr>
          <w:top w:val="nil"/>
          <w:left w:val="nil"/>
          <w:bottom w:val="nil"/>
          <w:right w:val="nil"/>
          <w:between w:val="nil"/>
          <w:bar w:val="nil"/>
        </w:pBdr>
        <w:ind w:right="160"/>
        <w:rPr>
          <w:rFonts w:ascii="MetaBook-Roman" w:hAnsi="MetaBook-Roman"/>
          <w:sz w:val="20"/>
          <w:szCs w:val="20"/>
        </w:rPr>
      </w:pPr>
      <w:proofErr w:type="gramStart"/>
      <w:r w:rsidRPr="0004507D">
        <w:rPr>
          <w:rFonts w:ascii="MetaBook-Roman" w:hAnsi="MetaBook-Roman"/>
          <w:sz w:val="20"/>
          <w:szCs w:val="20"/>
        </w:rPr>
        <w:t>understand</w:t>
      </w:r>
      <w:proofErr w:type="gramEnd"/>
      <w:r w:rsidRPr="0004507D">
        <w:rPr>
          <w:rFonts w:ascii="MetaBook-Roman" w:hAnsi="MetaBook-Roman"/>
          <w:sz w:val="20"/>
          <w:szCs w:val="20"/>
        </w:rPr>
        <w:t xml:space="preserve"> that I may experience problems when I use technology but that I will learn to deal with them.</w:t>
      </w:r>
    </w:p>
    <w:p w:rsidR="000F40BF" w:rsidRPr="0004507D" w:rsidRDefault="001F29D8">
      <w:pPr>
        <w:pBdr>
          <w:top w:val="nil"/>
          <w:left w:val="nil"/>
          <w:bottom w:val="nil"/>
          <w:right w:val="nil"/>
          <w:between w:val="nil"/>
          <w:bar w:val="nil"/>
        </w:pBdr>
        <w:ind w:right="160"/>
        <w:rPr>
          <w:rFonts w:ascii="MetaBook-Roman" w:hAnsi="MetaBook-Roman"/>
          <w:sz w:val="20"/>
          <w:szCs w:val="20"/>
        </w:rPr>
      </w:pPr>
      <w:r w:rsidRPr="0004507D">
        <w:rPr>
          <w:rFonts w:ascii="MetaBook-Roman" w:hAnsi="MetaBook-Roman"/>
          <w:sz w:val="20"/>
          <w:szCs w:val="20"/>
        </w:rPr>
        <w:t>I understand that there will be times when technology may not work as I expected it to, or that people may be mean or unkind to me online. When these things happen, I know that there are ways I can deal with it. I also know there are people I can go to, to get help if I don’t know what to do next.</w:t>
      </w:r>
    </w:p>
    <w:p w:rsidR="000F40BF" w:rsidRPr="0004507D" w:rsidRDefault="000F40BF">
      <w:pPr>
        <w:pBdr>
          <w:top w:val="nil"/>
          <w:left w:val="nil"/>
          <w:bottom w:val="nil"/>
          <w:right w:val="nil"/>
          <w:between w:val="nil"/>
          <w:bar w:val="nil"/>
        </w:pBdr>
        <w:ind w:right="160"/>
        <w:rPr>
          <w:rFonts w:ascii="MetaBook-Roman" w:hAnsi="MetaBook-Roman"/>
          <w:sz w:val="20"/>
          <w:szCs w:val="20"/>
        </w:rPr>
      </w:pPr>
    </w:p>
    <w:p w:rsidR="000F40BF" w:rsidRPr="0004507D" w:rsidRDefault="001F29D8">
      <w:pPr>
        <w:pBdr>
          <w:top w:val="nil"/>
          <w:left w:val="nil"/>
          <w:bottom w:val="nil"/>
          <w:right w:val="nil"/>
          <w:between w:val="nil"/>
          <w:bar w:val="nil"/>
        </w:pBdr>
        <w:ind w:right="160"/>
        <w:rPr>
          <w:rFonts w:ascii="MetaBook-Roman" w:hAnsi="MetaBook-Roman"/>
          <w:sz w:val="20"/>
          <w:szCs w:val="20"/>
        </w:rPr>
      </w:pPr>
      <w:proofErr w:type="gramStart"/>
      <w:r w:rsidRPr="0004507D">
        <w:rPr>
          <w:rFonts w:ascii="MetaBook-Roman" w:hAnsi="MetaBook-Roman"/>
          <w:sz w:val="20"/>
          <w:szCs w:val="20"/>
        </w:rPr>
        <w:t>will</w:t>
      </w:r>
      <w:proofErr w:type="gramEnd"/>
      <w:r w:rsidRPr="0004507D">
        <w:rPr>
          <w:rFonts w:ascii="MetaBook-Roman" w:hAnsi="MetaBook-Roman"/>
          <w:sz w:val="20"/>
          <w:szCs w:val="20"/>
        </w:rPr>
        <w:t xml:space="preserve"> always use ICT to communicate with others in positive, meaningful ways.</w:t>
      </w:r>
    </w:p>
    <w:p w:rsidR="000F40BF" w:rsidRPr="0004507D" w:rsidRDefault="001F29D8">
      <w:pPr>
        <w:pBdr>
          <w:top w:val="nil"/>
          <w:left w:val="nil"/>
          <w:bottom w:val="nil"/>
          <w:right w:val="nil"/>
          <w:between w:val="nil"/>
          <w:bar w:val="nil"/>
        </w:pBdr>
        <w:ind w:right="160"/>
        <w:rPr>
          <w:rFonts w:ascii="MetaBook-Roman" w:hAnsi="MetaBook-Roman"/>
          <w:sz w:val="20"/>
          <w:szCs w:val="20"/>
        </w:rPr>
      </w:pPr>
      <w:r w:rsidRPr="0004507D">
        <w:rPr>
          <w:rFonts w:ascii="MetaBook-Roman" w:hAnsi="MetaBook-Roman"/>
          <w:sz w:val="20"/>
          <w:szCs w:val="20"/>
        </w:rPr>
        <w:t>I will always talk politely and with respect to people online. I know that it is possible to bully or hurt people with what I say and do on the internet. I will think about the effect that my actions have on other people.</w:t>
      </w:r>
    </w:p>
    <w:p w:rsidR="000F40BF" w:rsidRPr="0004507D" w:rsidRDefault="000F40BF">
      <w:pPr>
        <w:pBdr>
          <w:top w:val="nil"/>
          <w:left w:val="nil"/>
          <w:bottom w:val="nil"/>
          <w:right w:val="nil"/>
          <w:between w:val="nil"/>
          <w:bar w:val="nil"/>
        </w:pBdr>
        <w:ind w:right="160"/>
        <w:rPr>
          <w:rFonts w:ascii="MetaBook-Roman" w:hAnsi="MetaBook-Roman"/>
          <w:sz w:val="20"/>
          <w:szCs w:val="20"/>
        </w:rPr>
      </w:pPr>
    </w:p>
    <w:p w:rsidR="000F40BF" w:rsidRPr="0004507D" w:rsidRDefault="001F29D8">
      <w:pPr>
        <w:pBdr>
          <w:top w:val="nil"/>
          <w:left w:val="nil"/>
          <w:bottom w:val="nil"/>
          <w:right w:val="nil"/>
          <w:between w:val="nil"/>
          <w:bar w:val="nil"/>
        </w:pBdr>
        <w:ind w:right="160"/>
        <w:rPr>
          <w:rFonts w:ascii="MetaBook-Roman" w:hAnsi="MetaBook-Roman"/>
          <w:sz w:val="20"/>
          <w:szCs w:val="20"/>
        </w:rPr>
      </w:pPr>
      <w:proofErr w:type="gramStart"/>
      <w:r w:rsidRPr="0004507D">
        <w:rPr>
          <w:rFonts w:ascii="MetaBook-Roman" w:hAnsi="MetaBook-Roman"/>
          <w:sz w:val="20"/>
          <w:szCs w:val="20"/>
        </w:rPr>
        <w:t>will</w:t>
      </w:r>
      <w:proofErr w:type="gramEnd"/>
      <w:r w:rsidRPr="0004507D">
        <w:rPr>
          <w:rFonts w:ascii="MetaBook-Roman" w:hAnsi="MetaBook-Roman"/>
          <w:sz w:val="20"/>
          <w:szCs w:val="20"/>
        </w:rPr>
        <w:t xml:space="preserve"> be honest and fair in all of my actions using ICT.</w:t>
      </w:r>
      <w:r w:rsidRPr="0004507D">
        <w:rPr>
          <w:rFonts w:ascii="MetaBook-Roman" w:hAnsi="MetaBook-Roman"/>
          <w:sz w:val="20"/>
          <w:szCs w:val="20"/>
        </w:rPr>
        <w:br/>
        <w:t>I will never do anything online that I know will hurt anyone.  I will make sure what I do is not against the law.  I will make sure that my actions don’t break the rules of the websites that I use. When I am not sure about what I am doing I will ask for help.</w:t>
      </w:r>
    </w:p>
    <w:p w:rsidR="000F40BF" w:rsidRPr="0004507D" w:rsidRDefault="000F40BF">
      <w:pPr>
        <w:pBdr>
          <w:top w:val="nil"/>
          <w:left w:val="nil"/>
          <w:bottom w:val="nil"/>
          <w:right w:val="nil"/>
          <w:between w:val="nil"/>
          <w:bar w:val="nil"/>
        </w:pBdr>
        <w:ind w:right="160"/>
        <w:rPr>
          <w:rFonts w:ascii="MetaBook-Roman" w:hAnsi="MetaBook-Roman"/>
          <w:sz w:val="20"/>
          <w:szCs w:val="20"/>
        </w:rPr>
      </w:pPr>
    </w:p>
    <w:p w:rsidR="000F40BF" w:rsidRPr="0004507D" w:rsidRDefault="00603861">
      <w:pPr>
        <w:pBdr>
          <w:top w:val="nil"/>
          <w:left w:val="nil"/>
          <w:bottom w:val="nil"/>
          <w:right w:val="nil"/>
          <w:between w:val="nil"/>
          <w:bar w:val="nil"/>
        </w:pBdr>
        <w:ind w:right="160"/>
        <w:rPr>
          <w:rFonts w:ascii="MetaBook-Roman" w:hAnsi="MetaBook-Roman"/>
          <w:sz w:val="20"/>
          <w:szCs w:val="20"/>
        </w:rPr>
      </w:pPr>
      <w:proofErr w:type="gramStart"/>
      <w:r>
        <w:rPr>
          <w:rFonts w:ascii="MetaBook-Roman" w:hAnsi="MetaBook-Roman"/>
          <w:sz w:val="20"/>
          <w:szCs w:val="20"/>
        </w:rPr>
        <w:t>w</w:t>
      </w:r>
      <w:r w:rsidR="003E060F" w:rsidRPr="0004507D">
        <w:rPr>
          <w:rFonts w:ascii="MetaBook-Roman" w:hAnsi="MetaBook-Roman"/>
          <w:sz w:val="20"/>
          <w:szCs w:val="20"/>
        </w:rPr>
        <w:t>ill</w:t>
      </w:r>
      <w:proofErr w:type="gramEnd"/>
      <w:r w:rsidR="001F29D8" w:rsidRPr="0004507D">
        <w:rPr>
          <w:rFonts w:ascii="MetaBook-Roman" w:hAnsi="MetaBook-Roman"/>
          <w:sz w:val="20"/>
          <w:szCs w:val="20"/>
        </w:rPr>
        <w:t xml:space="preserve"> always respect </w:t>
      </w:r>
      <w:r w:rsidR="006473E2" w:rsidRPr="0004507D">
        <w:rPr>
          <w:rFonts w:ascii="MetaBook-Roman" w:hAnsi="MetaBook-Roman"/>
          <w:sz w:val="20"/>
          <w:szCs w:val="20"/>
        </w:rPr>
        <w:t>people’s</w:t>
      </w:r>
      <w:r w:rsidR="001F29D8" w:rsidRPr="0004507D">
        <w:rPr>
          <w:rFonts w:ascii="MetaBook-Roman" w:hAnsi="MetaBook-Roman"/>
          <w:sz w:val="20"/>
          <w:szCs w:val="20"/>
        </w:rPr>
        <w:t xml:space="preserve"> privacy and freedom of speech online.</w:t>
      </w:r>
    </w:p>
    <w:p w:rsidR="000F40BF" w:rsidRPr="0004507D" w:rsidRDefault="001F29D8">
      <w:pPr>
        <w:pBdr>
          <w:top w:val="nil"/>
          <w:left w:val="nil"/>
          <w:bottom w:val="nil"/>
          <w:right w:val="nil"/>
          <w:between w:val="nil"/>
          <w:bar w:val="nil"/>
        </w:pBdr>
        <w:ind w:right="160"/>
        <w:rPr>
          <w:rFonts w:ascii="MetaBook-Roman" w:hAnsi="MetaBook-Roman"/>
          <w:sz w:val="20"/>
          <w:szCs w:val="20"/>
        </w:rPr>
      </w:pPr>
      <w:r w:rsidRPr="0004507D">
        <w:rPr>
          <w:rFonts w:ascii="MetaBook-Roman" w:hAnsi="MetaBook-Roman"/>
          <w:sz w:val="20"/>
          <w:szCs w:val="20"/>
        </w:rPr>
        <w:t>I understand that some information is private. I will be careful when using full names, birthdays, addresses and photos of other people and of my own. I also know that I will not always agree with what people say online but that does not mean that I can stop them or use it as an excuse to be unkind to them.</w:t>
      </w:r>
    </w:p>
    <w:p w:rsidR="000F40BF" w:rsidRPr="0004507D" w:rsidRDefault="000F40BF">
      <w:pPr>
        <w:pBdr>
          <w:top w:val="nil"/>
          <w:left w:val="nil"/>
          <w:bottom w:val="nil"/>
          <w:right w:val="nil"/>
          <w:between w:val="nil"/>
          <w:bar w:val="nil"/>
        </w:pBdr>
        <w:ind w:right="160"/>
        <w:rPr>
          <w:rFonts w:ascii="MetaBook-Roman" w:hAnsi="MetaBook-Roman"/>
          <w:sz w:val="20"/>
          <w:szCs w:val="20"/>
        </w:rPr>
      </w:pPr>
    </w:p>
    <w:p w:rsidR="000F40BF" w:rsidRPr="0004507D" w:rsidRDefault="001F29D8">
      <w:pPr>
        <w:pBdr>
          <w:top w:val="nil"/>
          <w:left w:val="nil"/>
          <w:bottom w:val="nil"/>
          <w:right w:val="nil"/>
          <w:between w:val="nil"/>
          <w:bar w:val="nil"/>
        </w:pBdr>
        <w:ind w:right="160"/>
        <w:rPr>
          <w:rFonts w:ascii="MetaBook-Roman" w:hAnsi="MetaBook-Roman"/>
          <w:sz w:val="20"/>
          <w:szCs w:val="20"/>
        </w:rPr>
      </w:pPr>
      <w:proofErr w:type="gramStart"/>
      <w:r w:rsidRPr="0004507D">
        <w:rPr>
          <w:rFonts w:ascii="MetaBook-Roman" w:hAnsi="MetaBook-Roman"/>
          <w:sz w:val="20"/>
          <w:szCs w:val="20"/>
        </w:rPr>
        <w:t>will</w:t>
      </w:r>
      <w:proofErr w:type="gramEnd"/>
      <w:r w:rsidRPr="0004507D">
        <w:rPr>
          <w:rFonts w:ascii="MetaBook-Roman" w:hAnsi="MetaBook-Roman"/>
          <w:sz w:val="20"/>
          <w:szCs w:val="20"/>
        </w:rPr>
        <w:t xml:space="preserve"> help other to become a better digital citizen.</w:t>
      </w:r>
    </w:p>
    <w:p w:rsidR="00D01502" w:rsidRDefault="001F29D8" w:rsidP="00D01502">
      <w:pPr>
        <w:pBdr>
          <w:top w:val="nil"/>
          <w:left w:val="nil"/>
          <w:bottom w:val="nil"/>
          <w:right w:val="nil"/>
          <w:between w:val="nil"/>
          <w:bar w:val="nil"/>
        </w:pBdr>
        <w:ind w:right="160"/>
        <w:rPr>
          <w:rFonts w:ascii="MetaBook-Roman" w:hAnsi="MetaBook-Roman"/>
          <w:b/>
          <w:bCs/>
          <w:sz w:val="20"/>
          <w:szCs w:val="20"/>
        </w:rPr>
      </w:pPr>
      <w:r w:rsidRPr="0004507D">
        <w:rPr>
          <w:rFonts w:ascii="MetaBook-Roman" w:hAnsi="MetaBook-Roman"/>
          <w:sz w:val="20"/>
          <w:szCs w:val="20"/>
        </w:rPr>
        <w:t xml:space="preserve">Being a good digital citizen is something that we all </w:t>
      </w:r>
      <w:proofErr w:type="gramStart"/>
      <w:r w:rsidRPr="0004507D">
        <w:rPr>
          <w:rFonts w:ascii="MetaBook-Roman" w:hAnsi="MetaBook-Roman"/>
          <w:sz w:val="20"/>
          <w:szCs w:val="20"/>
        </w:rPr>
        <w:t>have  to</w:t>
      </w:r>
      <w:proofErr w:type="gramEnd"/>
      <w:r w:rsidRPr="0004507D">
        <w:rPr>
          <w:rFonts w:ascii="MetaBook-Roman" w:hAnsi="MetaBook-Roman"/>
          <w:sz w:val="20"/>
          <w:szCs w:val="20"/>
        </w:rPr>
        <w:t xml:space="preserve"> work at. If I know that my friends are having problems online, I will try to help them. If I see that someone is being unfairly treated online then I will speak up rather than just watch it happen. </w:t>
      </w:r>
    </w:p>
    <w:p w:rsidR="00D01502" w:rsidRDefault="00D01502" w:rsidP="00D01502">
      <w:pPr>
        <w:pBdr>
          <w:top w:val="nil"/>
          <w:left w:val="nil"/>
          <w:bottom w:val="nil"/>
          <w:right w:val="nil"/>
          <w:between w:val="nil"/>
          <w:bar w:val="nil"/>
        </w:pBdr>
        <w:ind w:right="160"/>
        <w:rPr>
          <w:rFonts w:ascii="MetaBook-Roman" w:hAnsi="MetaBook-Roman"/>
          <w:b/>
          <w:bCs/>
          <w:sz w:val="20"/>
          <w:szCs w:val="20"/>
        </w:rPr>
      </w:pPr>
    </w:p>
    <w:p w:rsidR="00D01502" w:rsidRDefault="00D01502" w:rsidP="00D01502">
      <w:pPr>
        <w:pBdr>
          <w:top w:val="nil"/>
          <w:left w:val="nil"/>
          <w:bottom w:val="nil"/>
          <w:right w:val="nil"/>
          <w:between w:val="nil"/>
          <w:bar w:val="nil"/>
        </w:pBdr>
        <w:ind w:right="160"/>
        <w:rPr>
          <w:rFonts w:ascii="MetaBook-Roman" w:hAnsi="MetaBook-Roman"/>
          <w:b/>
          <w:bCs/>
          <w:sz w:val="20"/>
          <w:szCs w:val="20"/>
        </w:rPr>
      </w:pPr>
    </w:p>
    <w:p w:rsidR="00D01502" w:rsidRDefault="00D01502" w:rsidP="00D01502">
      <w:pPr>
        <w:pBdr>
          <w:top w:val="nil"/>
          <w:left w:val="nil"/>
          <w:bottom w:val="nil"/>
          <w:right w:val="nil"/>
          <w:between w:val="nil"/>
          <w:bar w:val="nil"/>
        </w:pBdr>
        <w:ind w:right="160"/>
        <w:rPr>
          <w:rFonts w:ascii="MetaBook-Roman" w:hAnsi="MetaBook-Roman"/>
          <w:b/>
          <w:bCs/>
          <w:sz w:val="20"/>
          <w:szCs w:val="20"/>
        </w:rPr>
      </w:pPr>
    </w:p>
    <w:p w:rsidR="00D01502" w:rsidRDefault="00D01502" w:rsidP="00D01502">
      <w:pPr>
        <w:pBdr>
          <w:top w:val="nil"/>
          <w:left w:val="nil"/>
          <w:bottom w:val="nil"/>
          <w:right w:val="nil"/>
          <w:between w:val="nil"/>
          <w:bar w:val="nil"/>
        </w:pBdr>
        <w:ind w:right="160"/>
        <w:rPr>
          <w:rFonts w:ascii="MetaBook-Roman" w:hAnsi="MetaBook-Roman"/>
          <w:b/>
          <w:bCs/>
          <w:sz w:val="20"/>
          <w:szCs w:val="20"/>
        </w:rPr>
      </w:pPr>
    </w:p>
    <w:p w:rsidR="00D01502" w:rsidRDefault="00D01502" w:rsidP="00D01502">
      <w:pPr>
        <w:pBdr>
          <w:top w:val="nil"/>
          <w:left w:val="nil"/>
          <w:bottom w:val="nil"/>
          <w:right w:val="nil"/>
          <w:between w:val="nil"/>
          <w:bar w:val="nil"/>
        </w:pBdr>
        <w:ind w:right="160"/>
        <w:rPr>
          <w:rFonts w:ascii="MetaBook-Roman" w:hAnsi="MetaBook-Roman"/>
          <w:b/>
          <w:bCs/>
          <w:sz w:val="20"/>
          <w:szCs w:val="20"/>
        </w:rPr>
      </w:pPr>
    </w:p>
    <w:p w:rsidR="00D61B54" w:rsidRPr="00D01502" w:rsidRDefault="0007676B" w:rsidP="00D01502">
      <w:pPr>
        <w:pBdr>
          <w:top w:val="nil"/>
          <w:left w:val="nil"/>
          <w:bottom w:val="nil"/>
          <w:right w:val="nil"/>
          <w:between w:val="nil"/>
          <w:bar w:val="nil"/>
        </w:pBdr>
        <w:ind w:right="160"/>
        <w:rPr>
          <w:rFonts w:ascii="MetaBook-Roman" w:hAnsi="MetaBook-Roman"/>
          <w:b/>
          <w:bCs/>
          <w:sz w:val="20"/>
          <w:szCs w:val="20"/>
        </w:rPr>
      </w:pPr>
      <w:r>
        <w:rPr>
          <w:rFonts w:ascii="MetaBook-Roman" w:hAnsi="MetaBook-Roman"/>
          <w:sz w:val="28"/>
          <w:szCs w:val="28"/>
        </w:rPr>
        <w:t xml:space="preserve">Student </w:t>
      </w:r>
      <w:r w:rsidR="00D61B54" w:rsidRPr="00D61B54">
        <w:rPr>
          <w:rFonts w:ascii="MetaBook-Roman" w:hAnsi="MetaBook-Roman"/>
          <w:sz w:val="28"/>
          <w:szCs w:val="28"/>
        </w:rPr>
        <w:t>Declaration</w:t>
      </w:r>
    </w:p>
    <w:p w:rsidR="00EC1D72" w:rsidRDefault="00EC1D72" w:rsidP="006473E2">
      <w:pPr>
        <w:pBdr>
          <w:top w:val="nil"/>
          <w:left w:val="nil"/>
          <w:bottom w:val="nil"/>
          <w:right w:val="nil"/>
          <w:between w:val="nil"/>
          <w:bar w:val="nil"/>
        </w:pBdr>
        <w:ind w:right="160"/>
        <w:rPr>
          <w:rFonts w:ascii="MetaBook-Roman" w:hAnsi="MetaBook-Roman"/>
          <w:sz w:val="20"/>
          <w:szCs w:val="20"/>
        </w:rPr>
      </w:pPr>
      <w:r>
        <w:rPr>
          <w:rFonts w:ascii="MetaBook-Roman" w:hAnsi="MetaBook-Roman"/>
          <w:sz w:val="20"/>
          <w:szCs w:val="20"/>
        </w:rPr>
        <w:t>I understand that thes</w:t>
      </w:r>
      <w:r w:rsidR="0007676B">
        <w:rPr>
          <w:rFonts w:ascii="MetaBook-Roman" w:hAnsi="MetaBook-Roman"/>
          <w:sz w:val="20"/>
          <w:szCs w:val="20"/>
        </w:rPr>
        <w:t xml:space="preserve">e guidelines </w:t>
      </w:r>
      <w:r>
        <w:rPr>
          <w:rFonts w:ascii="MetaBook-Roman" w:hAnsi="MetaBook-Roman"/>
          <w:sz w:val="20"/>
          <w:szCs w:val="20"/>
        </w:rPr>
        <w:t xml:space="preserve">for responsible use are to be followed when using any technology whilst at </w:t>
      </w:r>
      <w:r w:rsidR="003E060F">
        <w:rPr>
          <w:rFonts w:ascii="MetaBook-Roman" w:hAnsi="MetaBook-Roman"/>
          <w:sz w:val="20"/>
          <w:szCs w:val="20"/>
        </w:rPr>
        <w:t>school</w:t>
      </w:r>
      <w:r>
        <w:rPr>
          <w:rFonts w:ascii="MetaBook-Roman" w:hAnsi="MetaBook-Roman"/>
          <w:sz w:val="20"/>
          <w:szCs w:val="20"/>
        </w:rPr>
        <w:t xml:space="preserve"> or whilst on any school activity. I am aware that this may include the use of a device that the school does not own.</w:t>
      </w:r>
    </w:p>
    <w:p w:rsidR="00EC1D72" w:rsidRDefault="00EC1D72" w:rsidP="006473E2">
      <w:pPr>
        <w:pBdr>
          <w:top w:val="nil"/>
          <w:left w:val="nil"/>
          <w:bottom w:val="nil"/>
          <w:right w:val="nil"/>
          <w:between w:val="nil"/>
          <w:bar w:val="nil"/>
        </w:pBdr>
        <w:ind w:right="160"/>
        <w:rPr>
          <w:rFonts w:ascii="MetaBook-Roman" w:hAnsi="MetaBook-Roman"/>
          <w:sz w:val="20"/>
          <w:szCs w:val="20"/>
        </w:rPr>
      </w:pPr>
    </w:p>
    <w:p w:rsidR="00EC1D72" w:rsidRDefault="00EC1D72" w:rsidP="006473E2">
      <w:pPr>
        <w:pBdr>
          <w:top w:val="nil"/>
          <w:left w:val="nil"/>
          <w:bottom w:val="nil"/>
          <w:right w:val="nil"/>
          <w:between w:val="nil"/>
          <w:bar w:val="nil"/>
        </w:pBdr>
        <w:ind w:right="160"/>
        <w:rPr>
          <w:rFonts w:ascii="MetaBook-Roman" w:hAnsi="MetaBook-Roman"/>
          <w:sz w:val="20"/>
          <w:szCs w:val="20"/>
        </w:rPr>
      </w:pPr>
      <w:r>
        <w:rPr>
          <w:rFonts w:ascii="MetaBook-Roman" w:hAnsi="MetaBook-Roman"/>
          <w:sz w:val="20"/>
          <w:szCs w:val="20"/>
        </w:rPr>
        <w:t xml:space="preserve">I </w:t>
      </w:r>
      <w:r w:rsidR="003E060F">
        <w:rPr>
          <w:rFonts w:ascii="MetaBook-Roman" w:hAnsi="MetaBook-Roman"/>
          <w:sz w:val="20"/>
          <w:szCs w:val="20"/>
        </w:rPr>
        <w:t>understand</w:t>
      </w:r>
      <w:r>
        <w:rPr>
          <w:rFonts w:ascii="MetaBook-Roman" w:hAnsi="MetaBook-Roman"/>
          <w:sz w:val="20"/>
          <w:szCs w:val="20"/>
        </w:rPr>
        <w:t xml:space="preserve"> that if I breach this responsible use agreement, I may </w:t>
      </w:r>
      <w:r w:rsidR="001F6A08">
        <w:rPr>
          <w:rFonts w:ascii="MetaBook-Roman" w:hAnsi="MetaBook-Roman"/>
          <w:sz w:val="20"/>
          <w:szCs w:val="20"/>
        </w:rPr>
        <w:t>lose</w:t>
      </w:r>
      <w:r>
        <w:rPr>
          <w:rFonts w:ascii="MetaBook-Roman" w:hAnsi="MetaBook-Roman"/>
          <w:sz w:val="20"/>
          <w:szCs w:val="20"/>
        </w:rPr>
        <w:t xml:space="preserve"> access to school ICT services including the use of the internet, on school owned devices or any personally owned device used at school.</w:t>
      </w:r>
    </w:p>
    <w:p w:rsidR="00EC1D72" w:rsidRDefault="00EC1D72" w:rsidP="006473E2">
      <w:pPr>
        <w:pBdr>
          <w:top w:val="nil"/>
          <w:left w:val="nil"/>
          <w:bottom w:val="nil"/>
          <w:right w:val="nil"/>
          <w:between w:val="nil"/>
          <w:bar w:val="nil"/>
        </w:pBdr>
        <w:ind w:right="160"/>
        <w:rPr>
          <w:rFonts w:ascii="MetaBook-Roman" w:hAnsi="MetaBook-Roman"/>
          <w:sz w:val="20"/>
          <w:szCs w:val="20"/>
        </w:rPr>
      </w:pPr>
    </w:p>
    <w:p w:rsidR="0015476F" w:rsidRDefault="00B07BAA" w:rsidP="005827D1">
      <w:pPr>
        <w:pBdr>
          <w:top w:val="nil"/>
          <w:left w:val="nil"/>
          <w:bottom w:val="nil"/>
          <w:right w:val="nil"/>
          <w:between w:val="nil"/>
          <w:bar w:val="nil"/>
        </w:pBdr>
        <w:ind w:right="160"/>
        <w:rPr>
          <w:rFonts w:ascii="MetaBook-Roman" w:hAnsi="MetaBook-Roman"/>
          <w:sz w:val="20"/>
          <w:szCs w:val="20"/>
        </w:rPr>
      </w:pPr>
      <w:bookmarkStart w:id="0" w:name="_GoBack"/>
      <w:bookmarkEnd w:id="0"/>
      <w:r>
        <w:rPr>
          <w:rFonts w:ascii="MetaBook-Roman" w:hAnsi="MetaBook-Roman"/>
          <w:noProof/>
          <w:sz w:val="20"/>
          <w:szCs w:val="20"/>
        </w:rPr>
        <mc:AlternateContent>
          <mc:Choice Requires="wps">
            <w:drawing>
              <wp:anchor distT="0" distB="0" distL="114300" distR="114300" simplePos="0" relativeHeight="251684864" behindDoc="0" locked="0" layoutInCell="1" allowOverlap="1">
                <wp:simplePos x="0" y="0"/>
                <wp:positionH relativeFrom="margin">
                  <wp:posOffset>2343150</wp:posOffset>
                </wp:positionH>
                <wp:positionV relativeFrom="page">
                  <wp:posOffset>2720975</wp:posOffset>
                </wp:positionV>
                <wp:extent cx="1371600" cy="6286500"/>
                <wp:effectExtent l="0" t="0" r="0" b="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71600" cy="6286500"/>
                        </a:xfrm>
                        <a:prstGeom prst="bracePair">
                          <a:avLst>
                            <a:gd name="adj" fmla="val 8333"/>
                          </a:avLst>
                        </a:prstGeom>
                        <a:solidFill>
                          <a:schemeClr val="accent3">
                            <a:lumMod val="60000"/>
                            <a:lumOff val="40000"/>
                          </a:schemeClr>
                        </a:solidFill>
                        <a:ln>
                          <a:noFill/>
                        </a:ln>
                        <a:effectLst/>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D01502" w:rsidRDefault="000F40BF" w:rsidP="005827D1">
                            <w:pPr>
                              <w:pBdr>
                                <w:top w:val="nil"/>
                                <w:left w:val="nil"/>
                                <w:bottom w:val="nil"/>
                                <w:right w:val="nil"/>
                                <w:between w:val="nil"/>
                                <w:bar w:val="nil"/>
                              </w:pBdr>
                              <w:ind w:right="160"/>
                              <w:rPr>
                                <w:rFonts w:ascii="MetaBook-Roman" w:hAnsi="MetaBook-Roman"/>
                                <w:sz w:val="20"/>
                                <w:szCs w:val="20"/>
                              </w:rPr>
                            </w:pPr>
                            <w:r>
                              <w:rPr>
                                <w:rFonts w:ascii="MetaBook-Roman" w:hAnsi="MetaBook-Roman"/>
                                <w:sz w:val="20"/>
                                <w:szCs w:val="20"/>
                              </w:rPr>
                              <w:t>Signed</w:t>
                            </w:r>
                            <w:r>
                              <w:rPr>
                                <w:rFonts w:ascii="MetaBook-Roman" w:hAnsi="MetaBook-Roman"/>
                                <w:sz w:val="20"/>
                                <w:szCs w:val="20"/>
                              </w:rPr>
                              <w:tab/>
                              <w:t>………………………………………………………………………………………………….</w:t>
                            </w:r>
                          </w:p>
                          <w:p w:rsidR="000F40BF" w:rsidRDefault="000F40BF" w:rsidP="005827D1">
                            <w:pPr>
                              <w:pBdr>
                                <w:top w:val="nil"/>
                                <w:left w:val="nil"/>
                                <w:bottom w:val="nil"/>
                                <w:right w:val="nil"/>
                                <w:between w:val="nil"/>
                                <w:bar w:val="nil"/>
                              </w:pBdr>
                              <w:ind w:right="160"/>
                              <w:rPr>
                                <w:rFonts w:ascii="MetaBook-Roman" w:hAnsi="MetaBook-Roman"/>
                                <w:sz w:val="20"/>
                                <w:szCs w:val="20"/>
                              </w:rPr>
                            </w:pPr>
                          </w:p>
                          <w:p w:rsidR="00D01502" w:rsidRDefault="000F40BF" w:rsidP="005827D1">
                            <w:pPr>
                              <w:pBdr>
                                <w:top w:val="nil"/>
                                <w:left w:val="nil"/>
                                <w:bottom w:val="nil"/>
                                <w:right w:val="nil"/>
                                <w:between w:val="nil"/>
                                <w:bar w:val="nil"/>
                              </w:pBdr>
                              <w:ind w:right="160"/>
                              <w:rPr>
                                <w:rFonts w:ascii="MetaBook-Roman" w:hAnsi="MetaBook-Roman"/>
                                <w:sz w:val="20"/>
                                <w:szCs w:val="20"/>
                              </w:rPr>
                            </w:pPr>
                            <w:r>
                              <w:rPr>
                                <w:rFonts w:ascii="MetaBook-Roman" w:hAnsi="MetaBook-Roman"/>
                                <w:sz w:val="20"/>
                                <w:szCs w:val="20"/>
                              </w:rPr>
                              <w:t>Name</w:t>
                            </w:r>
                            <w:r>
                              <w:rPr>
                                <w:rFonts w:ascii="MetaBook-Roman" w:hAnsi="MetaBook-Roman"/>
                                <w:sz w:val="20"/>
                                <w:szCs w:val="20"/>
                              </w:rPr>
                              <w:tab/>
                              <w:t>………………………………………………………………………………………………….</w:t>
                            </w:r>
                          </w:p>
                          <w:p w:rsidR="000F40BF" w:rsidRDefault="000F40BF" w:rsidP="005827D1">
                            <w:pPr>
                              <w:pBdr>
                                <w:top w:val="nil"/>
                                <w:left w:val="nil"/>
                                <w:bottom w:val="nil"/>
                                <w:right w:val="nil"/>
                                <w:between w:val="nil"/>
                                <w:bar w:val="nil"/>
                              </w:pBdr>
                              <w:ind w:right="160"/>
                              <w:rPr>
                                <w:rFonts w:ascii="MetaBook-Roman" w:hAnsi="MetaBook-Roman"/>
                                <w:sz w:val="20"/>
                                <w:szCs w:val="20"/>
                              </w:rPr>
                            </w:pPr>
                          </w:p>
                          <w:p w:rsidR="000F40BF" w:rsidRPr="00BC4392" w:rsidRDefault="000F40BF" w:rsidP="005827D1">
                            <w:pPr>
                              <w:pBdr>
                                <w:top w:val="nil"/>
                                <w:left w:val="nil"/>
                                <w:bottom w:val="nil"/>
                                <w:right w:val="nil"/>
                                <w:between w:val="nil"/>
                                <w:bar w:val="nil"/>
                              </w:pBdr>
                              <w:ind w:right="160"/>
                              <w:jc w:val="both"/>
                              <w:rPr>
                                <w:rFonts w:ascii="MetaBold-Roman" w:hAnsi="MetaBold-Roman"/>
                                <w:color w:val="C6D9F1" w:themeColor="text2" w:themeTint="33"/>
                                <w:sz w:val="20"/>
                                <w:szCs w:val="20"/>
                              </w:rPr>
                            </w:pPr>
                            <w:r>
                              <w:rPr>
                                <w:rFonts w:ascii="MetaBook-Roman" w:hAnsi="MetaBook-Roman"/>
                                <w:sz w:val="20"/>
                                <w:szCs w:val="20"/>
                              </w:rPr>
                              <w:t>Date</w:t>
                            </w:r>
                            <w:r>
                              <w:rPr>
                                <w:rFonts w:ascii="MetaBook-Roman" w:hAnsi="MetaBook-Roman"/>
                                <w:sz w:val="20"/>
                                <w:szCs w:val="20"/>
                              </w:rPr>
                              <w:tab/>
                              <w:t>………. /……../………</w:t>
                            </w:r>
                          </w:p>
                          <w:p w:rsidR="000F40BF" w:rsidRPr="00BC4392" w:rsidRDefault="000F40BF" w:rsidP="005827D1">
                            <w:pPr>
                              <w:spacing w:line="288" w:lineRule="auto"/>
                              <w:rPr>
                                <w:rFonts w:asciiTheme="majorHAnsi" w:eastAsiaTheme="majorEastAsia" w:hAnsiTheme="majorHAnsi" w:cstheme="majorBidi"/>
                                <w:iCs/>
                                <w:color w:val="D2DFEE" w:themeColor="accent1" w:themeTint="40"/>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margin-left:184.5pt;margin-top:214.25pt;width:108pt;height:495pt;rotation:90;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" filled="t" fillcolor="#c2d69b [1942]" stroked="f" strokecolor="#5c83b4" strokeweight=".25pt">
                <v:shadow opacity=".5"/>
                <v:textbox>
                  <w:txbxContent>
                    <w:p w:rsidR="00D01502" w:rsidRDefault="000F40BF" w:rsidP="005827D1">
                      <w:pPr>
                        <w:pBdr>
                          <w:top w:val="nil"/>
                          <w:left w:val="nil"/>
                          <w:bottom w:val="nil"/>
                          <w:right w:val="nil"/>
                          <w:between w:val="nil"/>
                          <w:bar w:val="nil"/>
                        </w:pBdr>
                        <w:ind w:right="160"/>
                        <w:rPr>
                          <w:rFonts w:ascii="MetaBook-Roman" w:hAnsi="MetaBook-Roman"/>
                          <w:sz w:val="20"/>
                          <w:szCs w:val="20"/>
                        </w:rPr>
                      </w:pPr>
                      <w:r>
                        <w:rPr>
                          <w:rFonts w:ascii="MetaBook-Roman" w:hAnsi="MetaBook-Roman"/>
                          <w:sz w:val="20"/>
                          <w:szCs w:val="20"/>
                        </w:rPr>
                        <w:t>Signed</w:t>
                      </w:r>
                      <w:r>
                        <w:rPr>
                          <w:rFonts w:ascii="MetaBook-Roman" w:hAnsi="MetaBook-Roman"/>
                          <w:sz w:val="20"/>
                          <w:szCs w:val="20"/>
                        </w:rPr>
                        <w:tab/>
                        <w:t>………………………………………………………………………………………………….</w:t>
                      </w:r>
                    </w:p>
                    <w:p w:rsidR="000F40BF" w:rsidRDefault="000F40BF" w:rsidP="005827D1">
                      <w:pPr>
                        <w:pBdr>
                          <w:top w:val="nil"/>
                          <w:left w:val="nil"/>
                          <w:bottom w:val="nil"/>
                          <w:right w:val="nil"/>
                          <w:between w:val="nil"/>
                          <w:bar w:val="nil"/>
                        </w:pBdr>
                        <w:ind w:right="160"/>
                        <w:rPr>
                          <w:rFonts w:ascii="MetaBook-Roman" w:hAnsi="MetaBook-Roman"/>
                          <w:sz w:val="20"/>
                          <w:szCs w:val="20"/>
                        </w:rPr>
                      </w:pPr>
                    </w:p>
                    <w:p w:rsidR="00D01502" w:rsidRDefault="000F40BF" w:rsidP="005827D1">
                      <w:pPr>
                        <w:pBdr>
                          <w:top w:val="nil"/>
                          <w:left w:val="nil"/>
                          <w:bottom w:val="nil"/>
                          <w:right w:val="nil"/>
                          <w:between w:val="nil"/>
                          <w:bar w:val="nil"/>
                        </w:pBdr>
                        <w:ind w:right="160"/>
                        <w:rPr>
                          <w:rFonts w:ascii="MetaBook-Roman" w:hAnsi="MetaBook-Roman"/>
                          <w:sz w:val="20"/>
                          <w:szCs w:val="20"/>
                        </w:rPr>
                      </w:pPr>
                      <w:r>
                        <w:rPr>
                          <w:rFonts w:ascii="MetaBook-Roman" w:hAnsi="MetaBook-Roman"/>
                          <w:sz w:val="20"/>
                          <w:szCs w:val="20"/>
                        </w:rPr>
                        <w:t>Name</w:t>
                      </w:r>
                      <w:r>
                        <w:rPr>
                          <w:rFonts w:ascii="MetaBook-Roman" w:hAnsi="MetaBook-Roman"/>
                          <w:sz w:val="20"/>
                          <w:szCs w:val="20"/>
                        </w:rPr>
                        <w:tab/>
                        <w:t>………………………………………………………………………………………………….</w:t>
                      </w:r>
                    </w:p>
                    <w:p w:rsidR="000F40BF" w:rsidRDefault="000F40BF" w:rsidP="005827D1">
                      <w:pPr>
                        <w:pBdr>
                          <w:top w:val="nil"/>
                          <w:left w:val="nil"/>
                          <w:bottom w:val="nil"/>
                          <w:right w:val="nil"/>
                          <w:between w:val="nil"/>
                          <w:bar w:val="nil"/>
                        </w:pBdr>
                        <w:ind w:right="160"/>
                        <w:rPr>
                          <w:rFonts w:ascii="MetaBook-Roman" w:hAnsi="MetaBook-Roman"/>
                          <w:sz w:val="20"/>
                          <w:szCs w:val="20"/>
                        </w:rPr>
                      </w:pPr>
                    </w:p>
                    <w:p w:rsidR="000F40BF" w:rsidRPr="00BC4392" w:rsidRDefault="000F40BF" w:rsidP="005827D1">
                      <w:pPr>
                        <w:pBdr>
                          <w:top w:val="nil"/>
                          <w:left w:val="nil"/>
                          <w:bottom w:val="nil"/>
                          <w:right w:val="nil"/>
                          <w:between w:val="nil"/>
                          <w:bar w:val="nil"/>
                        </w:pBdr>
                        <w:ind w:right="160"/>
                        <w:jc w:val="both"/>
                        <w:rPr>
                          <w:rFonts w:ascii="MetaBold-Roman" w:hAnsi="MetaBold-Roman"/>
                          <w:color w:val="C6D9F1" w:themeColor="text2" w:themeTint="33"/>
                          <w:sz w:val="20"/>
                          <w:szCs w:val="20"/>
                        </w:rPr>
                      </w:pPr>
                      <w:r>
                        <w:rPr>
                          <w:rFonts w:ascii="MetaBook-Roman" w:hAnsi="MetaBook-Roman"/>
                          <w:sz w:val="20"/>
                          <w:szCs w:val="20"/>
                        </w:rPr>
                        <w:t>Date</w:t>
                      </w:r>
                      <w:r>
                        <w:rPr>
                          <w:rFonts w:ascii="MetaBook-Roman" w:hAnsi="MetaBook-Roman"/>
                          <w:sz w:val="20"/>
                          <w:szCs w:val="20"/>
                        </w:rPr>
                        <w:tab/>
                        <w:t>………. /……../………</w:t>
                      </w:r>
                    </w:p>
                    <w:p w:rsidR="000F40BF" w:rsidRPr="00BC4392" w:rsidRDefault="000F40BF" w:rsidP="005827D1">
                      <w:pPr>
                        <w:spacing w:line="288" w:lineRule="auto"/>
                        <w:rPr>
                          <w:rFonts w:asciiTheme="majorHAnsi" w:eastAsiaTheme="majorEastAsia" w:hAnsiTheme="majorHAnsi" w:cstheme="majorBidi"/>
                          <w:iCs/>
                          <w:color w:val="D2DFEE" w:themeColor="accent1" w:themeTint="40"/>
                          <w:sz w:val="28"/>
                          <w:szCs w:val="28"/>
                        </w:rPr>
                      </w:pPr>
                    </w:p>
                  </w:txbxContent>
                </v:textbox>
                <w10:wrap anchorx="margin" anchory="page"/>
              </v:shape>
            </w:pict>
          </mc:Fallback>
        </mc:AlternateContent>
      </w:r>
      <w:r w:rsidR="005827D1">
        <w:rPr>
          <w:rFonts w:ascii="MetaBook-Roman" w:hAnsi="MetaBook-Roman"/>
          <w:sz w:val="20"/>
          <w:szCs w:val="20"/>
        </w:rPr>
        <w:br w:type="page"/>
      </w:r>
    </w:p>
    <w:p w:rsidR="0015476F" w:rsidRDefault="0015476F" w:rsidP="005827D1">
      <w:pPr>
        <w:pBdr>
          <w:top w:val="nil"/>
          <w:left w:val="nil"/>
          <w:bottom w:val="nil"/>
          <w:right w:val="nil"/>
          <w:between w:val="nil"/>
          <w:bar w:val="nil"/>
        </w:pBdr>
        <w:ind w:right="160"/>
        <w:rPr>
          <w:rFonts w:ascii="MetaBook-Roman" w:hAnsi="MetaBook-Roman"/>
          <w:sz w:val="20"/>
          <w:szCs w:val="20"/>
        </w:rPr>
      </w:pPr>
    </w:p>
    <w:p w:rsidR="0015476F" w:rsidRDefault="0015476F" w:rsidP="005827D1">
      <w:pPr>
        <w:pBdr>
          <w:top w:val="nil"/>
          <w:left w:val="nil"/>
          <w:bottom w:val="nil"/>
          <w:right w:val="nil"/>
          <w:between w:val="nil"/>
          <w:bar w:val="nil"/>
        </w:pBdr>
        <w:ind w:right="160"/>
        <w:rPr>
          <w:rFonts w:ascii="MetaBook-Roman" w:hAnsi="MetaBook-Roman"/>
          <w:sz w:val="20"/>
          <w:szCs w:val="20"/>
        </w:rPr>
      </w:pPr>
    </w:p>
    <w:p w:rsidR="005827D1" w:rsidRPr="00230F79" w:rsidRDefault="005827D1" w:rsidP="005827D1">
      <w:pPr>
        <w:pBdr>
          <w:top w:val="nil"/>
          <w:left w:val="nil"/>
          <w:bottom w:val="nil"/>
          <w:right w:val="nil"/>
          <w:between w:val="nil"/>
          <w:bar w:val="nil"/>
        </w:pBdr>
        <w:ind w:right="160"/>
        <w:rPr>
          <w:rFonts w:ascii="MetaBook-Roman" w:hAnsi="MetaBook-Roman"/>
          <w:bCs/>
          <w:sz w:val="36"/>
          <w:szCs w:val="36"/>
        </w:rPr>
      </w:pPr>
      <w:r w:rsidRPr="00230F79">
        <w:rPr>
          <w:rFonts w:ascii="MetaBook-Roman" w:hAnsi="MetaBook-Roman"/>
          <w:bCs/>
          <w:sz w:val="36"/>
          <w:szCs w:val="36"/>
        </w:rPr>
        <w:t>Parent Declaration</w:t>
      </w:r>
      <w:r w:rsidR="00696422">
        <w:rPr>
          <w:rFonts w:ascii="MetaBook-Roman" w:hAnsi="MetaBook-Roman"/>
          <w:bCs/>
          <w:sz w:val="36"/>
          <w:szCs w:val="36"/>
        </w:rPr>
        <w:t xml:space="preserve"> </w:t>
      </w:r>
    </w:p>
    <w:p w:rsidR="005827D1" w:rsidRPr="00230F79" w:rsidRDefault="005827D1" w:rsidP="005827D1">
      <w:pPr>
        <w:pBdr>
          <w:top w:val="nil"/>
          <w:left w:val="nil"/>
          <w:bottom w:val="nil"/>
          <w:right w:val="nil"/>
          <w:between w:val="nil"/>
          <w:bar w:val="nil"/>
        </w:pBdr>
        <w:ind w:right="160"/>
        <w:rPr>
          <w:rFonts w:ascii="MetaBook-Roman" w:hAnsi="MetaBook-Roman"/>
          <w:bCs/>
          <w:sz w:val="20"/>
          <w:szCs w:val="20"/>
        </w:rPr>
      </w:pPr>
    </w:p>
    <w:p w:rsidR="007947F1" w:rsidRPr="00230F79" w:rsidRDefault="007947F1" w:rsidP="007947F1">
      <w:pPr>
        <w:pBdr>
          <w:top w:val="nil"/>
          <w:left w:val="nil"/>
          <w:bottom w:val="nil"/>
          <w:right w:val="nil"/>
          <w:between w:val="nil"/>
          <w:bar w:val="nil"/>
        </w:pBdr>
        <w:ind w:right="160"/>
        <w:rPr>
          <w:rFonts w:ascii="MetaBook-Roman" w:hAnsi="MetaBook-Roman"/>
          <w:bCs/>
          <w:sz w:val="20"/>
          <w:szCs w:val="20"/>
        </w:rPr>
      </w:pPr>
      <w:r w:rsidRPr="00230F79">
        <w:rPr>
          <w:rFonts w:ascii="MetaBook-Roman" w:hAnsi="MetaBook-Roman"/>
          <w:bCs/>
          <w:sz w:val="20"/>
          <w:szCs w:val="20"/>
        </w:rPr>
        <w:t>I understand that our school is supporting students as they learn the skills required to become successful digital citizens. Our school defines a digital citizen as someone who;</w:t>
      </w:r>
      <w:r w:rsidRPr="00230F79">
        <w:rPr>
          <w:rFonts w:ascii="MetaBook-Roman" w:hAnsi="MetaBook-Roman"/>
          <w:bCs/>
          <w:sz w:val="20"/>
          <w:szCs w:val="20"/>
        </w:rPr>
        <w:br/>
      </w:r>
    </w:p>
    <w:p w:rsidR="007947F1" w:rsidRPr="00230F79" w:rsidRDefault="007947F1" w:rsidP="007947F1">
      <w:pPr>
        <w:numPr>
          <w:ilvl w:val="0"/>
          <w:numId w:val="2"/>
        </w:numPr>
        <w:pBdr>
          <w:top w:val="nil"/>
          <w:left w:val="nil"/>
          <w:bottom w:val="nil"/>
          <w:right w:val="nil"/>
          <w:between w:val="nil"/>
          <w:bar w:val="nil"/>
        </w:pBdr>
        <w:tabs>
          <w:tab w:val="num" w:pos="720"/>
        </w:tabs>
        <w:rPr>
          <w:rFonts w:ascii="MetaBook-Roman" w:hAnsi="MetaBook-Roman"/>
          <w:sz w:val="20"/>
          <w:szCs w:val="20"/>
        </w:rPr>
      </w:pPr>
      <w:r w:rsidRPr="00230F79">
        <w:rPr>
          <w:rFonts w:ascii="MetaBook-Roman" w:hAnsi="MetaBook-Roman"/>
          <w:sz w:val="20"/>
          <w:szCs w:val="20"/>
        </w:rPr>
        <w:t>is a confident and capable user of ICT</w:t>
      </w:r>
    </w:p>
    <w:p w:rsidR="007947F1" w:rsidRPr="00230F79" w:rsidRDefault="007947F1" w:rsidP="007947F1">
      <w:pPr>
        <w:numPr>
          <w:ilvl w:val="0"/>
          <w:numId w:val="2"/>
        </w:numPr>
        <w:pBdr>
          <w:top w:val="nil"/>
          <w:left w:val="nil"/>
          <w:bottom w:val="nil"/>
          <w:right w:val="nil"/>
          <w:between w:val="nil"/>
          <w:bar w:val="nil"/>
        </w:pBdr>
        <w:tabs>
          <w:tab w:val="num" w:pos="720"/>
        </w:tabs>
        <w:rPr>
          <w:rFonts w:ascii="MetaBook-Roman" w:hAnsi="MetaBook-Roman"/>
          <w:sz w:val="20"/>
          <w:szCs w:val="20"/>
        </w:rPr>
      </w:pPr>
      <w:r w:rsidRPr="00230F79">
        <w:rPr>
          <w:rFonts w:ascii="MetaBook-Roman" w:hAnsi="MetaBook-Roman"/>
          <w:sz w:val="20"/>
          <w:szCs w:val="20"/>
        </w:rPr>
        <w:t>uses technologies to participate in educational, cultural, and economic activities</w:t>
      </w:r>
    </w:p>
    <w:p w:rsidR="007947F1" w:rsidRPr="00230F79" w:rsidRDefault="007947F1" w:rsidP="007947F1">
      <w:pPr>
        <w:numPr>
          <w:ilvl w:val="0"/>
          <w:numId w:val="2"/>
        </w:numPr>
        <w:pBdr>
          <w:top w:val="nil"/>
          <w:left w:val="nil"/>
          <w:bottom w:val="nil"/>
          <w:right w:val="nil"/>
          <w:between w:val="nil"/>
          <w:bar w:val="nil"/>
        </w:pBdr>
        <w:tabs>
          <w:tab w:val="num" w:pos="720"/>
        </w:tabs>
        <w:rPr>
          <w:rFonts w:ascii="MetaBook-Roman" w:hAnsi="MetaBook-Roman"/>
          <w:sz w:val="20"/>
          <w:szCs w:val="20"/>
        </w:rPr>
      </w:pPr>
      <w:r w:rsidRPr="00230F79">
        <w:rPr>
          <w:rFonts w:ascii="MetaBook-Roman" w:hAnsi="MetaBook-Roman"/>
          <w:sz w:val="20"/>
          <w:szCs w:val="20"/>
        </w:rPr>
        <w:t>uses and develops critical thinking skills in cyberspace</w:t>
      </w:r>
    </w:p>
    <w:p w:rsidR="007947F1" w:rsidRPr="00230F79" w:rsidRDefault="007947F1" w:rsidP="007947F1">
      <w:pPr>
        <w:numPr>
          <w:ilvl w:val="0"/>
          <w:numId w:val="2"/>
        </w:numPr>
        <w:pBdr>
          <w:top w:val="nil"/>
          <w:left w:val="nil"/>
          <w:bottom w:val="nil"/>
          <w:right w:val="nil"/>
          <w:between w:val="nil"/>
          <w:bar w:val="nil"/>
        </w:pBdr>
        <w:tabs>
          <w:tab w:val="num" w:pos="720"/>
        </w:tabs>
        <w:rPr>
          <w:rFonts w:ascii="MetaBook-Roman" w:hAnsi="MetaBook-Roman"/>
          <w:sz w:val="20"/>
          <w:szCs w:val="20"/>
        </w:rPr>
      </w:pPr>
      <w:r w:rsidRPr="00230F79">
        <w:rPr>
          <w:rFonts w:ascii="MetaBook-Roman" w:hAnsi="MetaBook-Roman"/>
          <w:sz w:val="20"/>
          <w:szCs w:val="20"/>
        </w:rPr>
        <w:t>is literate in the language, symbols, and texts of digital technologies</w:t>
      </w:r>
    </w:p>
    <w:p w:rsidR="007947F1" w:rsidRPr="00230F79" w:rsidRDefault="007947F1" w:rsidP="007947F1">
      <w:pPr>
        <w:numPr>
          <w:ilvl w:val="0"/>
          <w:numId w:val="2"/>
        </w:numPr>
        <w:pBdr>
          <w:top w:val="nil"/>
          <w:left w:val="nil"/>
          <w:bottom w:val="nil"/>
          <w:right w:val="nil"/>
          <w:between w:val="nil"/>
          <w:bar w:val="nil"/>
        </w:pBdr>
        <w:tabs>
          <w:tab w:val="num" w:pos="720"/>
        </w:tabs>
        <w:rPr>
          <w:rFonts w:ascii="MetaBook-Roman" w:hAnsi="MetaBook-Roman"/>
          <w:sz w:val="20"/>
          <w:szCs w:val="20"/>
        </w:rPr>
      </w:pPr>
      <w:r w:rsidRPr="00230F79">
        <w:rPr>
          <w:rFonts w:ascii="MetaBook-Roman" w:hAnsi="MetaBook-Roman"/>
          <w:sz w:val="20"/>
          <w:szCs w:val="20"/>
        </w:rPr>
        <w:t>is aware of ICT challenges and can manage them effectively</w:t>
      </w:r>
    </w:p>
    <w:p w:rsidR="007947F1" w:rsidRPr="00230F79" w:rsidRDefault="007947F1" w:rsidP="007947F1">
      <w:pPr>
        <w:numPr>
          <w:ilvl w:val="0"/>
          <w:numId w:val="2"/>
        </w:numPr>
        <w:pBdr>
          <w:top w:val="nil"/>
          <w:left w:val="nil"/>
          <w:bottom w:val="nil"/>
          <w:right w:val="nil"/>
          <w:between w:val="nil"/>
          <w:bar w:val="nil"/>
        </w:pBdr>
        <w:tabs>
          <w:tab w:val="num" w:pos="720"/>
        </w:tabs>
        <w:rPr>
          <w:rFonts w:ascii="MetaBook-Roman" w:hAnsi="MetaBook-Roman"/>
          <w:sz w:val="20"/>
          <w:szCs w:val="20"/>
        </w:rPr>
      </w:pPr>
      <w:r w:rsidRPr="00230F79">
        <w:rPr>
          <w:rFonts w:ascii="MetaBook-Roman" w:hAnsi="MetaBook-Roman"/>
          <w:sz w:val="20"/>
          <w:szCs w:val="20"/>
        </w:rPr>
        <w:t>uses ICT to relate to others in positive, meaningful ways</w:t>
      </w:r>
    </w:p>
    <w:p w:rsidR="007947F1" w:rsidRPr="00230F79" w:rsidRDefault="007947F1" w:rsidP="007947F1">
      <w:pPr>
        <w:numPr>
          <w:ilvl w:val="0"/>
          <w:numId w:val="2"/>
        </w:numPr>
        <w:pBdr>
          <w:top w:val="nil"/>
          <w:left w:val="nil"/>
          <w:bottom w:val="nil"/>
          <w:right w:val="nil"/>
          <w:between w:val="nil"/>
          <w:bar w:val="nil"/>
        </w:pBdr>
        <w:tabs>
          <w:tab w:val="num" w:pos="720"/>
        </w:tabs>
        <w:rPr>
          <w:rFonts w:ascii="MetaBook-Roman" w:hAnsi="MetaBook-Roman"/>
          <w:sz w:val="20"/>
          <w:szCs w:val="20"/>
        </w:rPr>
      </w:pPr>
      <w:r w:rsidRPr="00230F79">
        <w:rPr>
          <w:rFonts w:ascii="MetaBook-Roman" w:hAnsi="MetaBook-Roman"/>
          <w:sz w:val="20"/>
          <w:szCs w:val="20"/>
        </w:rPr>
        <w:t>demonstrates honesty and integrity in their use of ICT</w:t>
      </w:r>
    </w:p>
    <w:p w:rsidR="007947F1" w:rsidRPr="00230F79" w:rsidRDefault="007947F1" w:rsidP="007947F1">
      <w:pPr>
        <w:numPr>
          <w:ilvl w:val="0"/>
          <w:numId w:val="2"/>
        </w:numPr>
        <w:pBdr>
          <w:top w:val="nil"/>
          <w:left w:val="nil"/>
          <w:bottom w:val="nil"/>
          <w:right w:val="nil"/>
          <w:between w:val="nil"/>
          <w:bar w:val="nil"/>
        </w:pBdr>
        <w:tabs>
          <w:tab w:val="num" w:pos="720"/>
        </w:tabs>
        <w:rPr>
          <w:rFonts w:ascii="MetaBook-Roman" w:hAnsi="MetaBook-Roman"/>
          <w:sz w:val="20"/>
          <w:szCs w:val="20"/>
        </w:rPr>
      </w:pPr>
      <w:r w:rsidRPr="00230F79">
        <w:rPr>
          <w:rFonts w:ascii="MetaBook-Roman" w:hAnsi="MetaBook-Roman"/>
          <w:sz w:val="20"/>
          <w:szCs w:val="20"/>
        </w:rPr>
        <w:t>respects the concepts of privacy and freedom of speech in a digital world</w:t>
      </w:r>
    </w:p>
    <w:p w:rsidR="007947F1" w:rsidRPr="00230F79" w:rsidRDefault="007947F1" w:rsidP="007947F1">
      <w:pPr>
        <w:numPr>
          <w:ilvl w:val="0"/>
          <w:numId w:val="2"/>
        </w:numPr>
        <w:pBdr>
          <w:top w:val="nil"/>
          <w:left w:val="nil"/>
          <w:bottom w:val="nil"/>
          <w:right w:val="nil"/>
          <w:between w:val="nil"/>
          <w:bar w:val="nil"/>
        </w:pBdr>
        <w:tabs>
          <w:tab w:val="num" w:pos="720"/>
        </w:tabs>
        <w:rPr>
          <w:rFonts w:ascii="MetaBook-Roman" w:hAnsi="MetaBook-Roman"/>
          <w:sz w:val="20"/>
          <w:szCs w:val="20"/>
        </w:rPr>
      </w:pPr>
      <w:r w:rsidRPr="00230F79">
        <w:rPr>
          <w:rFonts w:ascii="MetaBook-Roman" w:hAnsi="MetaBook-Roman"/>
          <w:sz w:val="20"/>
          <w:szCs w:val="20"/>
        </w:rPr>
        <w:t>contributes and actively promotes the values of digital citizenship</w:t>
      </w:r>
    </w:p>
    <w:p w:rsidR="007947F1" w:rsidRPr="00230F79" w:rsidRDefault="007947F1" w:rsidP="007947F1">
      <w:pPr>
        <w:pBdr>
          <w:top w:val="nil"/>
          <w:left w:val="nil"/>
          <w:bottom w:val="nil"/>
          <w:right w:val="nil"/>
          <w:between w:val="nil"/>
          <w:bar w:val="nil"/>
        </w:pBdr>
        <w:ind w:right="160"/>
        <w:rPr>
          <w:rFonts w:ascii="MetaBook-Roman" w:hAnsi="MetaBook-Roman"/>
          <w:bCs/>
          <w:sz w:val="20"/>
          <w:szCs w:val="20"/>
        </w:rPr>
      </w:pPr>
    </w:p>
    <w:p w:rsidR="007947F1" w:rsidRDefault="007947F1" w:rsidP="007947F1">
      <w:pPr>
        <w:pBdr>
          <w:top w:val="nil"/>
          <w:left w:val="nil"/>
          <w:bottom w:val="nil"/>
          <w:right w:val="nil"/>
          <w:between w:val="nil"/>
          <w:bar w:val="nil"/>
        </w:pBdr>
        <w:ind w:right="160"/>
        <w:rPr>
          <w:rFonts w:ascii="MetaBook-Roman" w:hAnsi="MetaBook-Roman"/>
          <w:bCs/>
          <w:sz w:val="20"/>
          <w:szCs w:val="20"/>
        </w:rPr>
      </w:pPr>
      <w:r>
        <w:rPr>
          <w:rFonts w:ascii="MetaBook-Roman" w:hAnsi="MetaBook-Roman"/>
          <w:bCs/>
          <w:sz w:val="20"/>
          <w:szCs w:val="20"/>
        </w:rPr>
        <w:t xml:space="preserve">I understand that our school has a policy and associated procedures* which outlines the schools digital citizenship approach and how this supports teaching and learning. </w:t>
      </w:r>
    </w:p>
    <w:p w:rsidR="007947F1" w:rsidRPr="0004507D" w:rsidRDefault="007947F1" w:rsidP="007947F1">
      <w:pPr>
        <w:pBdr>
          <w:top w:val="nil"/>
          <w:left w:val="nil"/>
          <w:bottom w:val="nil"/>
          <w:right w:val="nil"/>
          <w:between w:val="nil"/>
          <w:bar w:val="nil"/>
        </w:pBdr>
        <w:ind w:right="160"/>
        <w:rPr>
          <w:rFonts w:ascii="MetaBook-Roman" w:hAnsi="MetaBook-Roman"/>
          <w:bCs/>
          <w:sz w:val="16"/>
          <w:szCs w:val="16"/>
        </w:rPr>
      </w:pPr>
      <w:r w:rsidRPr="0004507D">
        <w:rPr>
          <w:rFonts w:ascii="MetaBook-Roman" w:hAnsi="MetaBook-Roman"/>
          <w:bCs/>
          <w:sz w:val="16"/>
          <w:szCs w:val="16"/>
        </w:rPr>
        <w:t xml:space="preserve">*These documents are available </w:t>
      </w:r>
      <w:r w:rsidRPr="0004507D">
        <w:rPr>
          <w:rFonts w:ascii="MetaBook-Roman" w:hAnsi="MetaBook-Roman"/>
          <w:bCs/>
          <w:color w:val="FF0000"/>
          <w:sz w:val="16"/>
          <w:szCs w:val="16"/>
        </w:rPr>
        <w:t>[on the school website/ on request/ at the school office]</w:t>
      </w:r>
    </w:p>
    <w:p w:rsidR="007947F1" w:rsidRDefault="007947F1" w:rsidP="007947F1">
      <w:pPr>
        <w:pBdr>
          <w:top w:val="nil"/>
          <w:left w:val="nil"/>
          <w:bottom w:val="nil"/>
          <w:right w:val="nil"/>
          <w:between w:val="nil"/>
          <w:bar w:val="nil"/>
        </w:pBdr>
        <w:ind w:right="160"/>
        <w:rPr>
          <w:rFonts w:ascii="MetaBook-Roman" w:hAnsi="MetaBook-Roman"/>
          <w:bCs/>
          <w:sz w:val="20"/>
          <w:szCs w:val="20"/>
        </w:rPr>
      </w:pPr>
    </w:p>
    <w:p w:rsidR="007947F1" w:rsidRDefault="007947F1" w:rsidP="007947F1">
      <w:pPr>
        <w:pBdr>
          <w:top w:val="nil"/>
          <w:left w:val="nil"/>
          <w:bottom w:val="nil"/>
          <w:right w:val="nil"/>
          <w:between w:val="nil"/>
          <w:bar w:val="nil"/>
        </w:pBdr>
        <w:ind w:right="160"/>
        <w:rPr>
          <w:rFonts w:ascii="MetaBook-Roman" w:hAnsi="MetaBook-Roman"/>
          <w:bCs/>
          <w:sz w:val="20"/>
          <w:szCs w:val="20"/>
        </w:rPr>
      </w:pPr>
      <w:r w:rsidRPr="00230F79">
        <w:rPr>
          <w:rFonts w:ascii="MetaBook-Roman" w:hAnsi="MetaBook-Roman"/>
          <w:bCs/>
          <w:sz w:val="20"/>
          <w:szCs w:val="20"/>
        </w:rPr>
        <w:t>I understand that the school provides access to the internet and other communications technologies because it believes that they enhance the teaching and learning process.</w:t>
      </w:r>
    </w:p>
    <w:p w:rsidR="007947F1" w:rsidRPr="00230F79" w:rsidRDefault="007947F1" w:rsidP="007947F1">
      <w:pPr>
        <w:pBdr>
          <w:top w:val="nil"/>
          <w:left w:val="nil"/>
          <w:bottom w:val="nil"/>
          <w:right w:val="nil"/>
          <w:between w:val="nil"/>
          <w:bar w:val="nil"/>
        </w:pBdr>
        <w:ind w:right="160"/>
        <w:rPr>
          <w:rFonts w:ascii="MetaBook-Roman" w:hAnsi="MetaBook-Roman"/>
          <w:bCs/>
          <w:sz w:val="20"/>
          <w:szCs w:val="20"/>
        </w:rPr>
      </w:pPr>
    </w:p>
    <w:p w:rsidR="007947F1" w:rsidRPr="00230F79" w:rsidRDefault="007947F1" w:rsidP="007947F1">
      <w:pPr>
        <w:pBdr>
          <w:top w:val="nil"/>
          <w:left w:val="nil"/>
          <w:bottom w:val="nil"/>
          <w:right w:val="nil"/>
          <w:between w:val="nil"/>
          <w:bar w:val="nil"/>
        </w:pBdr>
        <w:ind w:right="160"/>
        <w:rPr>
          <w:rFonts w:ascii="MetaBook-Roman" w:hAnsi="MetaBook-Roman"/>
          <w:bCs/>
          <w:sz w:val="20"/>
          <w:szCs w:val="20"/>
        </w:rPr>
      </w:pPr>
      <w:r w:rsidRPr="00230F79">
        <w:rPr>
          <w:rFonts w:ascii="MetaBook-Roman" w:hAnsi="MetaBook-Roman"/>
          <w:bCs/>
          <w:sz w:val="20"/>
          <w:szCs w:val="20"/>
        </w:rPr>
        <w:t xml:space="preserve">I understand that the school encourages responsible behaviour by students when using technology to help protect themselves and each other from experiencing harm online. I am aware that this “Responsible Use Agreement” is part of that, and that it encourages students to consider how their actions can </w:t>
      </w:r>
      <w:r w:rsidR="003E060F" w:rsidRPr="00230F79">
        <w:rPr>
          <w:rFonts w:ascii="MetaBook-Roman" w:hAnsi="MetaBook-Roman"/>
          <w:bCs/>
          <w:sz w:val="20"/>
          <w:szCs w:val="20"/>
        </w:rPr>
        <w:t>affect</w:t>
      </w:r>
      <w:r w:rsidRPr="00230F79">
        <w:rPr>
          <w:rFonts w:ascii="MetaBook-Roman" w:hAnsi="MetaBook-Roman"/>
          <w:bCs/>
          <w:sz w:val="20"/>
          <w:szCs w:val="20"/>
        </w:rPr>
        <w:t xml:space="preserve"> themselves and those around them.</w:t>
      </w:r>
    </w:p>
    <w:p w:rsidR="007947F1" w:rsidRPr="00230F79" w:rsidRDefault="007947F1" w:rsidP="007947F1">
      <w:pPr>
        <w:pBdr>
          <w:top w:val="nil"/>
          <w:left w:val="nil"/>
          <w:bottom w:val="nil"/>
          <w:right w:val="nil"/>
          <w:between w:val="nil"/>
          <w:bar w:val="nil"/>
        </w:pBdr>
        <w:ind w:right="160"/>
        <w:rPr>
          <w:rFonts w:ascii="MetaBook-Roman" w:hAnsi="MetaBook-Roman"/>
          <w:bCs/>
          <w:sz w:val="20"/>
          <w:szCs w:val="20"/>
        </w:rPr>
      </w:pPr>
    </w:p>
    <w:p w:rsidR="007947F1" w:rsidRPr="00230F79" w:rsidRDefault="007947F1" w:rsidP="007947F1">
      <w:pPr>
        <w:pBdr>
          <w:top w:val="nil"/>
          <w:left w:val="nil"/>
          <w:bottom w:val="nil"/>
          <w:right w:val="nil"/>
          <w:between w:val="nil"/>
          <w:bar w:val="nil"/>
        </w:pBdr>
        <w:ind w:right="160"/>
        <w:rPr>
          <w:rFonts w:ascii="MetaBook-Roman" w:hAnsi="MetaBook-Roman"/>
          <w:bCs/>
          <w:sz w:val="20"/>
          <w:szCs w:val="20"/>
        </w:rPr>
      </w:pPr>
      <w:r w:rsidRPr="00230F79">
        <w:rPr>
          <w:rFonts w:ascii="MetaBook-Roman" w:hAnsi="MetaBook-Roman"/>
          <w:bCs/>
          <w:sz w:val="20"/>
          <w:szCs w:val="20"/>
        </w:rPr>
        <w:t>I have read the student declaration and have talked with my child about what it means to them. I am happy that my child understands what this means, and that they are capable of working within the guidelines.</w:t>
      </w:r>
    </w:p>
    <w:p w:rsidR="007947F1" w:rsidRPr="00230F79" w:rsidRDefault="007947F1" w:rsidP="007947F1">
      <w:pPr>
        <w:pBdr>
          <w:top w:val="nil"/>
          <w:left w:val="nil"/>
          <w:bottom w:val="nil"/>
          <w:right w:val="nil"/>
          <w:between w:val="nil"/>
          <w:bar w:val="nil"/>
        </w:pBdr>
        <w:ind w:right="160"/>
        <w:rPr>
          <w:rFonts w:ascii="MetaBook-Roman" w:hAnsi="MetaBook-Roman"/>
          <w:bCs/>
          <w:sz w:val="20"/>
          <w:szCs w:val="20"/>
        </w:rPr>
      </w:pPr>
    </w:p>
    <w:p w:rsidR="007947F1" w:rsidRPr="00230F79" w:rsidRDefault="007947F1" w:rsidP="007947F1">
      <w:pPr>
        <w:pBdr>
          <w:top w:val="nil"/>
          <w:left w:val="nil"/>
          <w:bottom w:val="nil"/>
          <w:right w:val="nil"/>
          <w:between w:val="nil"/>
          <w:bar w:val="nil"/>
        </w:pBdr>
        <w:ind w:right="160"/>
        <w:rPr>
          <w:rFonts w:ascii="MetaBook-Roman" w:hAnsi="MetaBook-Roman"/>
          <w:bCs/>
          <w:sz w:val="20"/>
          <w:szCs w:val="20"/>
        </w:rPr>
      </w:pPr>
      <w:r w:rsidRPr="00230F79">
        <w:rPr>
          <w:rFonts w:ascii="MetaBook-Roman" w:hAnsi="MetaBook-Roman"/>
          <w:bCs/>
          <w:sz w:val="20"/>
          <w:szCs w:val="20"/>
        </w:rPr>
        <w:t>I am aware that students can experience challenges when using technology, but that the school makes every effort to support students to manage those challenges effectively. I understand that by learning to deal with them in a safe environment with the appropriate support they will be better prepared to deal with those challenges in the future.</w:t>
      </w:r>
    </w:p>
    <w:p w:rsidR="007947F1" w:rsidRPr="00230F79" w:rsidRDefault="007947F1" w:rsidP="007947F1">
      <w:pPr>
        <w:pBdr>
          <w:top w:val="nil"/>
          <w:left w:val="nil"/>
          <w:bottom w:val="nil"/>
          <w:right w:val="nil"/>
          <w:between w:val="nil"/>
          <w:bar w:val="nil"/>
        </w:pBdr>
        <w:ind w:right="160"/>
        <w:rPr>
          <w:rFonts w:ascii="MetaBook-Roman" w:hAnsi="MetaBook-Roman"/>
          <w:bCs/>
          <w:sz w:val="20"/>
          <w:szCs w:val="20"/>
        </w:rPr>
      </w:pPr>
    </w:p>
    <w:p w:rsidR="007947F1" w:rsidRPr="00230F79" w:rsidRDefault="00B07BAA" w:rsidP="007947F1">
      <w:pPr>
        <w:pBdr>
          <w:top w:val="nil"/>
          <w:left w:val="nil"/>
          <w:bottom w:val="nil"/>
          <w:right w:val="nil"/>
          <w:between w:val="nil"/>
          <w:bar w:val="nil"/>
        </w:pBdr>
        <w:ind w:right="160"/>
        <w:rPr>
          <w:rFonts w:ascii="MetaBook-Roman" w:hAnsi="MetaBook-Roman"/>
          <w:bCs/>
          <w:sz w:val="20"/>
          <w:szCs w:val="20"/>
        </w:rPr>
      </w:pPr>
      <w:r>
        <w:rPr>
          <w:rFonts w:ascii="MetaBook-Roman" w:hAnsi="MetaBook-Roman"/>
          <w:noProof/>
          <w:sz w:val="20"/>
          <w:szCs w:val="20"/>
        </w:rPr>
        <mc:AlternateContent>
          <mc:Choice Requires="wps">
            <w:drawing>
              <wp:anchor distT="0" distB="0" distL="114300" distR="114300" simplePos="0" relativeHeight="251679744" behindDoc="0" locked="0" layoutInCell="1" allowOverlap="1">
                <wp:simplePos x="0" y="0"/>
                <wp:positionH relativeFrom="margin">
                  <wp:posOffset>2114550</wp:posOffset>
                </wp:positionH>
                <wp:positionV relativeFrom="page">
                  <wp:posOffset>5807075</wp:posOffset>
                </wp:positionV>
                <wp:extent cx="1828800" cy="628650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0" cy="6286500"/>
                        </a:xfrm>
                        <a:prstGeom prst="bracePair">
                          <a:avLst>
                            <a:gd name="adj" fmla="val 8333"/>
                          </a:avLst>
                        </a:prstGeom>
                        <a:solidFill>
                          <a:schemeClr val="accent3">
                            <a:lumMod val="60000"/>
                            <a:lumOff val="40000"/>
                          </a:schemeClr>
                        </a:solidFill>
                        <a:ln>
                          <a:noFill/>
                        </a:ln>
                        <a:effectLst/>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15476F" w:rsidRDefault="000F40BF" w:rsidP="00D61B54">
                            <w:pPr>
                              <w:pBdr>
                                <w:top w:val="nil"/>
                                <w:left w:val="nil"/>
                                <w:bottom w:val="nil"/>
                                <w:right w:val="nil"/>
                                <w:between w:val="nil"/>
                                <w:bar w:val="nil"/>
                              </w:pBdr>
                              <w:ind w:right="160"/>
                              <w:rPr>
                                <w:rFonts w:ascii="MetaBook-Roman" w:hAnsi="MetaBook-Roman"/>
                                <w:sz w:val="20"/>
                                <w:szCs w:val="20"/>
                              </w:rPr>
                            </w:pPr>
                            <w:r>
                              <w:rPr>
                                <w:rFonts w:ascii="MetaBook-Roman" w:hAnsi="MetaBook-Roman"/>
                                <w:sz w:val="20"/>
                                <w:szCs w:val="20"/>
                              </w:rPr>
                              <w:t>Signed</w:t>
                            </w:r>
                            <w:r>
                              <w:rPr>
                                <w:rFonts w:ascii="MetaBook-Roman" w:hAnsi="MetaBook-Roman"/>
                                <w:sz w:val="20"/>
                                <w:szCs w:val="20"/>
                              </w:rPr>
                              <w:tab/>
                              <w:t>………………………………………………………………………………………………….</w:t>
                            </w:r>
                          </w:p>
                          <w:p w:rsidR="000F40BF" w:rsidRDefault="000F40BF" w:rsidP="00D61B54">
                            <w:pPr>
                              <w:pBdr>
                                <w:top w:val="nil"/>
                                <w:left w:val="nil"/>
                                <w:bottom w:val="nil"/>
                                <w:right w:val="nil"/>
                                <w:between w:val="nil"/>
                                <w:bar w:val="nil"/>
                              </w:pBdr>
                              <w:ind w:right="160"/>
                              <w:rPr>
                                <w:rFonts w:ascii="MetaBook-Roman" w:hAnsi="MetaBook-Roman"/>
                                <w:sz w:val="20"/>
                                <w:szCs w:val="20"/>
                              </w:rPr>
                            </w:pPr>
                          </w:p>
                          <w:p w:rsidR="0015476F" w:rsidRDefault="000F40BF" w:rsidP="00D61B54">
                            <w:pPr>
                              <w:pBdr>
                                <w:top w:val="nil"/>
                                <w:left w:val="nil"/>
                                <w:bottom w:val="nil"/>
                                <w:right w:val="nil"/>
                                <w:between w:val="nil"/>
                                <w:bar w:val="nil"/>
                              </w:pBdr>
                              <w:ind w:right="160"/>
                              <w:rPr>
                                <w:rFonts w:ascii="MetaBook-Roman" w:hAnsi="MetaBook-Roman"/>
                                <w:sz w:val="20"/>
                                <w:szCs w:val="20"/>
                              </w:rPr>
                            </w:pPr>
                            <w:r>
                              <w:rPr>
                                <w:rFonts w:ascii="MetaBook-Roman" w:hAnsi="MetaBook-Roman"/>
                                <w:sz w:val="20"/>
                                <w:szCs w:val="20"/>
                              </w:rPr>
                              <w:t>Name</w:t>
                            </w:r>
                            <w:r>
                              <w:rPr>
                                <w:rFonts w:ascii="MetaBook-Roman" w:hAnsi="MetaBook-Roman"/>
                                <w:sz w:val="20"/>
                                <w:szCs w:val="20"/>
                              </w:rPr>
                              <w:tab/>
                              <w:t>………………………………………………………………………………………………….</w:t>
                            </w:r>
                          </w:p>
                          <w:p w:rsidR="000F40BF" w:rsidRDefault="000F40BF" w:rsidP="00D61B54">
                            <w:pPr>
                              <w:pBdr>
                                <w:top w:val="nil"/>
                                <w:left w:val="nil"/>
                                <w:bottom w:val="nil"/>
                                <w:right w:val="nil"/>
                                <w:between w:val="nil"/>
                                <w:bar w:val="nil"/>
                              </w:pBdr>
                              <w:ind w:right="160"/>
                              <w:rPr>
                                <w:rFonts w:ascii="MetaBook-Roman" w:hAnsi="MetaBook-Roman"/>
                                <w:sz w:val="20"/>
                                <w:szCs w:val="20"/>
                              </w:rPr>
                            </w:pPr>
                          </w:p>
                          <w:p w:rsidR="0015476F" w:rsidRDefault="000F40BF" w:rsidP="00D61B54">
                            <w:pPr>
                              <w:pBdr>
                                <w:top w:val="nil"/>
                                <w:left w:val="nil"/>
                                <w:bottom w:val="nil"/>
                                <w:right w:val="nil"/>
                                <w:between w:val="nil"/>
                                <w:bar w:val="nil"/>
                              </w:pBdr>
                              <w:ind w:right="160"/>
                              <w:rPr>
                                <w:rFonts w:ascii="MetaBook-Roman" w:hAnsi="MetaBook-Roman"/>
                                <w:sz w:val="20"/>
                                <w:szCs w:val="20"/>
                              </w:rPr>
                            </w:pPr>
                            <w:r>
                              <w:rPr>
                                <w:rFonts w:ascii="MetaBook-Roman" w:hAnsi="MetaBook-Roman"/>
                                <w:sz w:val="20"/>
                                <w:szCs w:val="20"/>
                              </w:rPr>
                              <w:t>Parent of   ………………………………………………………………………………………………</w:t>
                            </w:r>
                          </w:p>
                          <w:p w:rsidR="000F40BF" w:rsidRDefault="000F40BF" w:rsidP="00D61B54">
                            <w:pPr>
                              <w:pBdr>
                                <w:top w:val="nil"/>
                                <w:left w:val="nil"/>
                                <w:bottom w:val="nil"/>
                                <w:right w:val="nil"/>
                                <w:between w:val="nil"/>
                                <w:bar w:val="nil"/>
                              </w:pBdr>
                              <w:ind w:right="160"/>
                              <w:rPr>
                                <w:rFonts w:ascii="MetaBook-Roman" w:hAnsi="MetaBook-Roman"/>
                                <w:sz w:val="20"/>
                                <w:szCs w:val="20"/>
                              </w:rPr>
                            </w:pPr>
                          </w:p>
                          <w:p w:rsidR="000F40BF" w:rsidRPr="00BC4392" w:rsidRDefault="000F40BF" w:rsidP="00D61B54">
                            <w:pPr>
                              <w:pBdr>
                                <w:top w:val="nil"/>
                                <w:left w:val="nil"/>
                                <w:bottom w:val="nil"/>
                                <w:right w:val="nil"/>
                                <w:between w:val="nil"/>
                                <w:bar w:val="nil"/>
                              </w:pBdr>
                              <w:ind w:right="160"/>
                              <w:jc w:val="both"/>
                              <w:rPr>
                                <w:rFonts w:ascii="MetaBold-Roman" w:hAnsi="MetaBold-Roman"/>
                                <w:color w:val="C6D9F1" w:themeColor="text2" w:themeTint="33"/>
                                <w:sz w:val="20"/>
                                <w:szCs w:val="20"/>
                              </w:rPr>
                            </w:pPr>
                            <w:r>
                              <w:rPr>
                                <w:rFonts w:ascii="MetaBook-Roman" w:hAnsi="MetaBook-Roman"/>
                                <w:sz w:val="20"/>
                                <w:szCs w:val="20"/>
                              </w:rPr>
                              <w:t>Date</w:t>
                            </w:r>
                            <w:r>
                              <w:rPr>
                                <w:rFonts w:ascii="MetaBook-Roman" w:hAnsi="MetaBook-Roman"/>
                                <w:sz w:val="20"/>
                                <w:szCs w:val="20"/>
                              </w:rPr>
                              <w:tab/>
                              <w:t>………</w:t>
                            </w:r>
                            <w:proofErr w:type="gramStart"/>
                            <w:r>
                              <w:rPr>
                                <w:rFonts w:ascii="MetaBook-Roman" w:hAnsi="MetaBook-Roman"/>
                                <w:sz w:val="20"/>
                                <w:szCs w:val="20"/>
                              </w:rPr>
                              <w:t>./</w:t>
                            </w:r>
                            <w:proofErr w:type="gramEnd"/>
                            <w:r>
                              <w:rPr>
                                <w:rFonts w:ascii="MetaBook-Roman" w:hAnsi="MetaBook-Roman"/>
                                <w:sz w:val="20"/>
                                <w:szCs w:val="20"/>
                              </w:rPr>
                              <w:t>……../………</w:t>
                            </w:r>
                          </w:p>
                          <w:p w:rsidR="000F40BF" w:rsidRPr="00BC4392" w:rsidRDefault="000F40BF" w:rsidP="00D61B54">
                            <w:pPr>
                              <w:spacing w:line="288" w:lineRule="auto"/>
                              <w:rPr>
                                <w:rFonts w:asciiTheme="majorHAnsi" w:eastAsiaTheme="majorEastAsia" w:hAnsiTheme="majorHAnsi" w:cstheme="majorBidi"/>
                                <w:iCs/>
                                <w:color w:val="D2DFEE" w:themeColor="accent1" w:themeTint="40"/>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186" style="position:absolute;margin-left:166.5pt;margin-top:457.25pt;width:2in;height:495pt;rotation:90;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" filled="t" fillcolor="#c2d69b [1942]" stroked="f" strokecolor="#5c83b4" strokeweight=".25pt">
                <v:shadow opacity=".5"/>
                <v:textbox>
                  <w:txbxContent>
                    <w:p w:rsidR="0015476F" w:rsidRDefault="000F40BF" w:rsidP="00D61B54">
                      <w:pPr>
                        <w:pBdr>
                          <w:top w:val="nil"/>
                          <w:left w:val="nil"/>
                          <w:bottom w:val="nil"/>
                          <w:right w:val="nil"/>
                          <w:between w:val="nil"/>
                          <w:bar w:val="nil"/>
                        </w:pBdr>
                        <w:ind w:right="160"/>
                        <w:rPr>
                          <w:rFonts w:ascii="MetaBook-Roman" w:hAnsi="MetaBook-Roman"/>
                          <w:sz w:val="20"/>
                          <w:szCs w:val="20"/>
                        </w:rPr>
                      </w:pPr>
                      <w:r>
                        <w:rPr>
                          <w:rFonts w:ascii="MetaBook-Roman" w:hAnsi="MetaBook-Roman"/>
                          <w:sz w:val="20"/>
                          <w:szCs w:val="20"/>
                        </w:rPr>
                        <w:t>Signed</w:t>
                      </w:r>
                      <w:r>
                        <w:rPr>
                          <w:rFonts w:ascii="MetaBook-Roman" w:hAnsi="MetaBook-Roman"/>
                          <w:sz w:val="20"/>
                          <w:szCs w:val="20"/>
                        </w:rPr>
                        <w:tab/>
                        <w:t>………………………………………………………………………………………………….</w:t>
                      </w:r>
                    </w:p>
                    <w:p w:rsidR="000F40BF" w:rsidRDefault="000F40BF" w:rsidP="00D61B54">
                      <w:pPr>
                        <w:pBdr>
                          <w:top w:val="nil"/>
                          <w:left w:val="nil"/>
                          <w:bottom w:val="nil"/>
                          <w:right w:val="nil"/>
                          <w:between w:val="nil"/>
                          <w:bar w:val="nil"/>
                        </w:pBdr>
                        <w:ind w:right="160"/>
                        <w:rPr>
                          <w:rFonts w:ascii="MetaBook-Roman" w:hAnsi="MetaBook-Roman"/>
                          <w:sz w:val="20"/>
                          <w:szCs w:val="20"/>
                        </w:rPr>
                      </w:pPr>
                    </w:p>
                    <w:p w:rsidR="0015476F" w:rsidRDefault="000F40BF" w:rsidP="00D61B54">
                      <w:pPr>
                        <w:pBdr>
                          <w:top w:val="nil"/>
                          <w:left w:val="nil"/>
                          <w:bottom w:val="nil"/>
                          <w:right w:val="nil"/>
                          <w:between w:val="nil"/>
                          <w:bar w:val="nil"/>
                        </w:pBdr>
                        <w:ind w:right="160"/>
                        <w:rPr>
                          <w:rFonts w:ascii="MetaBook-Roman" w:hAnsi="MetaBook-Roman"/>
                          <w:sz w:val="20"/>
                          <w:szCs w:val="20"/>
                        </w:rPr>
                      </w:pPr>
                      <w:r>
                        <w:rPr>
                          <w:rFonts w:ascii="MetaBook-Roman" w:hAnsi="MetaBook-Roman"/>
                          <w:sz w:val="20"/>
                          <w:szCs w:val="20"/>
                        </w:rPr>
                        <w:t>Name</w:t>
                      </w:r>
                      <w:r>
                        <w:rPr>
                          <w:rFonts w:ascii="MetaBook-Roman" w:hAnsi="MetaBook-Roman"/>
                          <w:sz w:val="20"/>
                          <w:szCs w:val="20"/>
                        </w:rPr>
                        <w:tab/>
                        <w:t>………………………………………………………………………………………………….</w:t>
                      </w:r>
                    </w:p>
                    <w:p w:rsidR="000F40BF" w:rsidRDefault="000F40BF" w:rsidP="00D61B54">
                      <w:pPr>
                        <w:pBdr>
                          <w:top w:val="nil"/>
                          <w:left w:val="nil"/>
                          <w:bottom w:val="nil"/>
                          <w:right w:val="nil"/>
                          <w:between w:val="nil"/>
                          <w:bar w:val="nil"/>
                        </w:pBdr>
                        <w:ind w:right="160"/>
                        <w:rPr>
                          <w:rFonts w:ascii="MetaBook-Roman" w:hAnsi="MetaBook-Roman"/>
                          <w:sz w:val="20"/>
                          <w:szCs w:val="20"/>
                        </w:rPr>
                      </w:pPr>
                    </w:p>
                    <w:p w:rsidR="0015476F" w:rsidRDefault="000F40BF" w:rsidP="00D61B54">
                      <w:pPr>
                        <w:pBdr>
                          <w:top w:val="nil"/>
                          <w:left w:val="nil"/>
                          <w:bottom w:val="nil"/>
                          <w:right w:val="nil"/>
                          <w:between w:val="nil"/>
                          <w:bar w:val="nil"/>
                        </w:pBdr>
                        <w:ind w:right="160"/>
                        <w:rPr>
                          <w:rFonts w:ascii="MetaBook-Roman" w:hAnsi="MetaBook-Roman"/>
                          <w:sz w:val="20"/>
                          <w:szCs w:val="20"/>
                        </w:rPr>
                      </w:pPr>
                      <w:r>
                        <w:rPr>
                          <w:rFonts w:ascii="MetaBook-Roman" w:hAnsi="MetaBook-Roman"/>
                          <w:sz w:val="20"/>
                          <w:szCs w:val="20"/>
                        </w:rPr>
                        <w:t>Parent of   ………………………………………………………………………………………………</w:t>
                      </w:r>
                    </w:p>
                    <w:p w:rsidR="000F40BF" w:rsidRDefault="000F40BF" w:rsidP="00D61B54">
                      <w:pPr>
                        <w:pBdr>
                          <w:top w:val="nil"/>
                          <w:left w:val="nil"/>
                          <w:bottom w:val="nil"/>
                          <w:right w:val="nil"/>
                          <w:between w:val="nil"/>
                          <w:bar w:val="nil"/>
                        </w:pBdr>
                        <w:ind w:right="160"/>
                        <w:rPr>
                          <w:rFonts w:ascii="MetaBook-Roman" w:hAnsi="MetaBook-Roman"/>
                          <w:sz w:val="20"/>
                          <w:szCs w:val="20"/>
                        </w:rPr>
                      </w:pPr>
                    </w:p>
                    <w:p w:rsidR="000F40BF" w:rsidRPr="00BC4392" w:rsidRDefault="000F40BF" w:rsidP="00D61B54">
                      <w:pPr>
                        <w:pBdr>
                          <w:top w:val="nil"/>
                          <w:left w:val="nil"/>
                          <w:bottom w:val="nil"/>
                          <w:right w:val="nil"/>
                          <w:between w:val="nil"/>
                          <w:bar w:val="nil"/>
                        </w:pBdr>
                        <w:ind w:right="160"/>
                        <w:jc w:val="both"/>
                        <w:rPr>
                          <w:rFonts w:ascii="MetaBold-Roman" w:hAnsi="MetaBold-Roman"/>
                          <w:color w:val="C6D9F1" w:themeColor="text2" w:themeTint="33"/>
                          <w:sz w:val="20"/>
                          <w:szCs w:val="20"/>
                        </w:rPr>
                      </w:pPr>
                      <w:r>
                        <w:rPr>
                          <w:rFonts w:ascii="MetaBook-Roman" w:hAnsi="MetaBook-Roman"/>
                          <w:sz w:val="20"/>
                          <w:szCs w:val="20"/>
                        </w:rPr>
                        <w:t>Date</w:t>
                      </w:r>
                      <w:r>
                        <w:rPr>
                          <w:rFonts w:ascii="MetaBook-Roman" w:hAnsi="MetaBook-Roman"/>
                          <w:sz w:val="20"/>
                          <w:szCs w:val="20"/>
                        </w:rPr>
                        <w:tab/>
                        <w:t>………</w:t>
                      </w:r>
                      <w:proofErr w:type="gramStart"/>
                      <w:r>
                        <w:rPr>
                          <w:rFonts w:ascii="MetaBook-Roman" w:hAnsi="MetaBook-Roman"/>
                          <w:sz w:val="20"/>
                          <w:szCs w:val="20"/>
                        </w:rPr>
                        <w:t>./</w:t>
                      </w:r>
                      <w:proofErr w:type="gramEnd"/>
                      <w:r>
                        <w:rPr>
                          <w:rFonts w:ascii="MetaBook-Roman" w:hAnsi="MetaBook-Roman"/>
                          <w:sz w:val="20"/>
                          <w:szCs w:val="20"/>
                        </w:rPr>
                        <w:t>……../………</w:t>
                      </w:r>
                    </w:p>
                    <w:p w:rsidR="000F40BF" w:rsidRPr="00BC4392" w:rsidRDefault="000F40BF" w:rsidP="00D61B54">
                      <w:pPr>
                        <w:spacing w:line="288" w:lineRule="auto"/>
                        <w:rPr>
                          <w:rFonts w:asciiTheme="majorHAnsi" w:eastAsiaTheme="majorEastAsia" w:hAnsiTheme="majorHAnsi" w:cstheme="majorBidi"/>
                          <w:iCs/>
                          <w:color w:val="D2DFEE" w:themeColor="accent1" w:themeTint="40"/>
                          <w:sz w:val="28"/>
                          <w:szCs w:val="28"/>
                        </w:rPr>
                      </w:pPr>
                    </w:p>
                  </w:txbxContent>
                </v:textbox>
                <w10:wrap anchorx="margin" anchory="page"/>
              </v:shape>
            </w:pict>
          </mc:Fallback>
        </mc:AlternateContent>
      </w:r>
      <w:r w:rsidR="007947F1" w:rsidRPr="00230F79">
        <w:rPr>
          <w:rFonts w:ascii="MetaBook-Roman" w:hAnsi="MetaBook-Roman"/>
          <w:bCs/>
          <w:sz w:val="20"/>
          <w:szCs w:val="20"/>
        </w:rPr>
        <w:t xml:space="preserve">If I have questions or concerns about the way in which technology is being used </w:t>
      </w:r>
      <w:r w:rsidR="003E060F">
        <w:rPr>
          <w:rFonts w:ascii="MetaBook-Roman" w:hAnsi="MetaBook-Roman"/>
          <w:bCs/>
          <w:sz w:val="20"/>
          <w:szCs w:val="20"/>
        </w:rPr>
        <w:t>by my child at school</w:t>
      </w:r>
      <w:r w:rsidR="007947F1" w:rsidRPr="00230F79">
        <w:rPr>
          <w:rFonts w:ascii="MetaBook-Roman" w:hAnsi="MetaBook-Roman"/>
          <w:bCs/>
          <w:sz w:val="20"/>
          <w:szCs w:val="20"/>
        </w:rPr>
        <w:t xml:space="preserve">, </w:t>
      </w:r>
      <w:r w:rsidR="003E060F">
        <w:rPr>
          <w:rFonts w:ascii="MetaBook-Roman" w:hAnsi="MetaBook-Roman"/>
          <w:bCs/>
          <w:sz w:val="20"/>
          <w:szCs w:val="20"/>
        </w:rPr>
        <w:t>I know the school is happy to discuss this with me</w:t>
      </w:r>
      <w:r w:rsidR="007947F1" w:rsidRPr="00230F79">
        <w:rPr>
          <w:rFonts w:ascii="MetaBook-Roman" w:hAnsi="MetaBook-Roman"/>
          <w:bCs/>
          <w:sz w:val="20"/>
          <w:szCs w:val="20"/>
        </w:rPr>
        <w:t>, and I am aware that I am welcome to do this at any time.</w:t>
      </w:r>
    </w:p>
    <w:p w:rsidR="000F40BF" w:rsidRPr="0004507D" w:rsidRDefault="000F40BF">
      <w:pPr>
        <w:pBdr>
          <w:top w:val="nil"/>
          <w:left w:val="nil"/>
          <w:bottom w:val="nil"/>
          <w:right w:val="nil"/>
          <w:between w:val="nil"/>
          <w:bar w:val="nil"/>
        </w:pBdr>
        <w:ind w:right="160"/>
        <w:rPr>
          <w:rFonts w:ascii="MetaBook-Roman" w:hAnsi="MetaBook-Roman"/>
          <w:sz w:val="20"/>
          <w:szCs w:val="20"/>
        </w:rPr>
      </w:pPr>
    </w:p>
    <w:p w:rsidR="000F40BF" w:rsidRPr="0004507D" w:rsidRDefault="000F40BF">
      <w:pPr>
        <w:pBdr>
          <w:top w:val="nil"/>
          <w:left w:val="nil"/>
          <w:bottom w:val="nil"/>
          <w:right w:val="nil"/>
          <w:between w:val="nil"/>
          <w:bar w:val="nil"/>
        </w:pBdr>
        <w:ind w:right="160"/>
        <w:rPr>
          <w:rFonts w:ascii="MetaBook-Roman" w:hAnsi="MetaBook-Roman"/>
          <w:sz w:val="20"/>
          <w:szCs w:val="20"/>
        </w:rPr>
      </w:pPr>
    </w:p>
    <w:p w:rsidR="000F40BF" w:rsidRPr="00696422" w:rsidRDefault="000F40BF" w:rsidP="00696422"/>
    <w:sectPr w:rsidR="000F40BF" w:rsidRPr="00696422" w:rsidSect="003E060F">
      <w:headerReference w:type="default" r:id="rId9"/>
      <w:pgSz w:w="12240" w:h="15840"/>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54D" w:rsidRDefault="009A754D" w:rsidP="00FC2C30">
      <w:pPr>
        <w:spacing w:line="240" w:lineRule="auto"/>
      </w:pPr>
      <w:r>
        <w:separator/>
      </w:r>
    </w:p>
  </w:endnote>
  <w:endnote w:type="continuationSeparator" w:id="0">
    <w:p w:rsidR="009A754D" w:rsidRDefault="009A754D" w:rsidP="00FC2C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etaBook-Roman">
    <w:altName w:val="Lucida Grande"/>
    <w:charset w:val="00"/>
    <w:family w:val="swiss"/>
    <w:pitch w:val="variable"/>
    <w:sig w:usb0="800000AF" w:usb1="4000004A" w:usb2="00000000" w:usb3="00000000" w:csb0="00000001" w:csb1="00000000"/>
  </w:font>
  <w:font w:name="MetaBold-Roman">
    <w:altName w:val="Andale Mono"/>
    <w:charset w:val="00"/>
    <w:family w:val="swiss"/>
    <w:pitch w:val="variable"/>
    <w:sig w:usb0="800000AF"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54D" w:rsidRDefault="009A754D" w:rsidP="00FC2C30">
      <w:pPr>
        <w:spacing w:line="240" w:lineRule="auto"/>
      </w:pPr>
      <w:r>
        <w:separator/>
      </w:r>
    </w:p>
  </w:footnote>
  <w:footnote w:type="continuationSeparator" w:id="0">
    <w:p w:rsidR="009A754D" w:rsidRDefault="009A754D" w:rsidP="00FC2C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BF" w:rsidRDefault="000F40BF">
    <w:pPr>
      <w:pStyle w:val="Header"/>
    </w:pPr>
    <w:r>
      <w:rPr>
        <w:noProof/>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-300355</wp:posOffset>
          </wp:positionV>
          <wp:extent cx="990600" cy="800100"/>
          <wp:effectExtent l="0" t="0" r="0" b="0"/>
          <wp:wrapSquare wrapText="bothSides"/>
          <wp:docPr id="1" name="Picture 1" descr="Description: Macintosh HD:Users:teacher:Desktop:Dropbox:Corporate Graphics:D - Logos:4-line Logos:4-line Vector Logos:pdf:LOGO - 4line-vector-shaded-BALMORAL.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teacher:Desktop:Dropbox:Corporate Graphics:D - Logos:4-line Logos:4-line Vector Logos:pdf:LOGO - 4line-vector-shaded-BALMORAL.pdf"/>
                  <pic:cNvPicPr>
                    <a:picLocks noChangeAspect="1" noChangeArrowheads="1"/>
                  </pic:cNvPicPr>
                </pic:nvPicPr>
                <pic:blipFill>
                  <a:blip r:embed="rId1"/>
                  <a:srcRect l="20000" r="14999" b="42934"/>
                  <a:stretch>
                    <a:fillRect/>
                  </a:stretch>
                </pic:blipFill>
                <pic:spPr bwMode="auto">
                  <a:xfrm>
                    <a:off x="0" y="0"/>
                    <a:ext cx="990600" cy="800100"/>
                  </a:xfrm>
                  <a:prstGeom prst="rect">
                    <a:avLst/>
                  </a:prstGeom>
                  <a:noFill/>
                  <a:ln w="9525">
                    <a:noFill/>
                    <a:miter lim="800000"/>
                    <a:headEnd/>
                    <a:tailEnd/>
                  </a:ln>
                </pic:spPr>
              </pic:pic>
            </a:graphicData>
          </a:graphic>
        </wp:anchor>
      </w:drawing>
    </w:r>
    <w:r w:rsidR="00B07BAA">
      <w:rPr>
        <w:noProof/>
      </w:rPr>
      <mc:AlternateContent>
        <mc:Choice Requires="wps">
          <w:drawing>
            <wp:anchor distT="0" distB="0" distL="114300" distR="114300" simplePos="0" relativeHeight="251659264" behindDoc="0" locked="0" layoutInCell="1" allowOverlap="1">
              <wp:simplePos x="0" y="0"/>
              <wp:positionH relativeFrom="column">
                <wp:posOffset>1802765</wp:posOffset>
              </wp:positionH>
              <wp:positionV relativeFrom="paragraph">
                <wp:posOffset>-300355</wp:posOffset>
              </wp:positionV>
              <wp:extent cx="2133600" cy="800100"/>
              <wp:effectExtent l="2540" t="4445" r="0" b="0"/>
              <wp:wrapTight wrapText="bothSides">
                <wp:wrapPolygon edited="0">
                  <wp:start x="0" y="0"/>
                  <wp:lineTo x="21600" y="0"/>
                  <wp:lineTo x="21600" y="21600"/>
                  <wp:lineTo x="0" y="2160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0BF" w:rsidRPr="00D21511" w:rsidRDefault="000F40BF" w:rsidP="0001195B">
                          <w:pPr>
                            <w:jc w:val="center"/>
                            <w:rPr>
                              <w:color w:val="17365D"/>
                              <w:sz w:val="40"/>
                              <w:szCs w:val="40"/>
                            </w:rPr>
                          </w:pPr>
                          <w:proofErr w:type="spellStart"/>
                          <w:r w:rsidRPr="00D21511">
                            <w:rPr>
                              <w:color w:val="17365D"/>
                              <w:sz w:val="40"/>
                              <w:szCs w:val="40"/>
                            </w:rPr>
                            <w:t>Balmoral</w:t>
                          </w:r>
                          <w:proofErr w:type="spellEnd"/>
                        </w:p>
                        <w:p w:rsidR="000F40BF" w:rsidRPr="00D21511" w:rsidRDefault="000F40BF" w:rsidP="0001195B">
                          <w:pPr>
                            <w:jc w:val="center"/>
                            <w:rPr>
                              <w:color w:val="17365D"/>
                            </w:rPr>
                          </w:pPr>
                          <w:r w:rsidRPr="00D21511">
                            <w:rPr>
                              <w:color w:val="17365D"/>
                            </w:rPr>
                            <w:t>Seventh-day Adventist School</w:t>
                          </w:r>
                        </w:p>
                        <w:p w:rsidR="000F40BF" w:rsidRPr="00D21511" w:rsidRDefault="000F40BF" w:rsidP="0001195B">
                          <w:pPr>
                            <w:jc w:val="center"/>
                            <w:rPr>
                              <w:color w:val="4BACC6"/>
                              <w:sz w:val="16"/>
                              <w:szCs w:val="16"/>
                            </w:rPr>
                          </w:pPr>
                          <w:r w:rsidRPr="00D21511">
                            <w:rPr>
                              <w:color w:val="4BACC6"/>
                              <w:sz w:val="16"/>
                              <w:szCs w:val="16"/>
                            </w:rPr>
                            <w:t>Growing Leaders – Serving Others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41.95pt;margin-top:-23.65pt;width:168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" filled="f" stroked="f">
              <v:textbox inset=",7.2pt,,7.2pt">
                <w:txbxContent>
                  <w:p w:rsidR="000F40BF" w:rsidRPr="00D21511" w:rsidRDefault="000F40BF" w:rsidP="0001195B">
                    <w:pPr>
                      <w:jc w:val="center"/>
                      <w:rPr>
                        <w:color w:val="17365D"/>
                        <w:sz w:val="40"/>
                        <w:szCs w:val="40"/>
                      </w:rPr>
                    </w:pPr>
                    <w:proofErr w:type="spellStart"/>
                    <w:r w:rsidRPr="00D21511">
                      <w:rPr>
                        <w:color w:val="17365D"/>
                        <w:sz w:val="40"/>
                        <w:szCs w:val="40"/>
                      </w:rPr>
                      <w:t>Balmoral</w:t>
                    </w:r>
                    <w:proofErr w:type="spellEnd"/>
                  </w:p>
                  <w:p w:rsidR="000F40BF" w:rsidRPr="00D21511" w:rsidRDefault="000F40BF" w:rsidP="0001195B">
                    <w:pPr>
                      <w:jc w:val="center"/>
                      <w:rPr>
                        <w:color w:val="17365D"/>
                      </w:rPr>
                    </w:pPr>
                    <w:r w:rsidRPr="00D21511">
                      <w:rPr>
                        <w:color w:val="17365D"/>
                      </w:rPr>
                      <w:t>Seventh-day Adventist School</w:t>
                    </w:r>
                  </w:p>
                  <w:p w:rsidR="000F40BF" w:rsidRPr="00D21511" w:rsidRDefault="000F40BF" w:rsidP="0001195B">
                    <w:pPr>
                      <w:jc w:val="center"/>
                      <w:rPr>
                        <w:color w:val="4BACC6"/>
                        <w:sz w:val="16"/>
                        <w:szCs w:val="16"/>
                      </w:rPr>
                    </w:pPr>
                    <w:r w:rsidRPr="00D21511">
                      <w:rPr>
                        <w:color w:val="4BACC6"/>
                        <w:sz w:val="16"/>
                        <w:szCs w:val="16"/>
                      </w:rPr>
                      <w:t>Growing Leaders – Serving Others</w:t>
                    </w: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81F0340E">
      <w:start w:val="1"/>
      <w:numFmt w:val="bullet"/>
      <w:lvlText w:val="●"/>
      <w:lvlJc w:val="left"/>
      <w:pPr>
        <w:tabs>
          <w:tab w:val="num" w:pos="360"/>
        </w:tabs>
        <w:ind w:left="720" w:hanging="360"/>
      </w:pPr>
      <w:rPr>
        <w:rFonts w:ascii="Arial" w:eastAsia="Arial" w:hAnsi="Arial" w:cs="Symbol"/>
        <w:b w:val="0"/>
        <w:bCs w:val="0"/>
        <w:i w:val="0"/>
        <w:iCs w:val="0"/>
        <w:strike w:val="0"/>
        <w:color w:val="000000"/>
        <w:sz w:val="18"/>
        <w:szCs w:val="18"/>
        <w:u w:val="none"/>
      </w:rPr>
    </w:lvl>
    <w:lvl w:ilvl="1" w:tplc="5BD0992A">
      <w:start w:val="1"/>
      <w:numFmt w:val="bullet"/>
      <w:lvlText w:val="○"/>
      <w:lvlJc w:val="left"/>
      <w:pPr>
        <w:tabs>
          <w:tab w:val="num" w:pos="1080"/>
        </w:tabs>
        <w:ind w:left="1440" w:hanging="360"/>
      </w:pPr>
      <w:rPr>
        <w:rFonts w:ascii="Arial" w:eastAsia="Arial" w:hAnsi="Arial" w:cs="Symbol"/>
        <w:b w:val="0"/>
        <w:bCs w:val="0"/>
        <w:i w:val="0"/>
        <w:iCs w:val="0"/>
        <w:strike w:val="0"/>
        <w:color w:val="000000"/>
        <w:sz w:val="18"/>
        <w:szCs w:val="18"/>
        <w:u w:val="none"/>
      </w:rPr>
    </w:lvl>
    <w:lvl w:ilvl="2" w:tplc="6EAAE480">
      <w:start w:val="1"/>
      <w:numFmt w:val="bullet"/>
      <w:lvlText w:val="■"/>
      <w:lvlJc w:val="right"/>
      <w:pPr>
        <w:tabs>
          <w:tab w:val="num" w:pos="1800"/>
        </w:tabs>
        <w:ind w:left="2160" w:hanging="180"/>
      </w:pPr>
      <w:rPr>
        <w:rFonts w:ascii="Arial" w:eastAsia="Arial" w:hAnsi="Arial" w:cs="Symbol"/>
        <w:b w:val="0"/>
        <w:bCs w:val="0"/>
        <w:i w:val="0"/>
        <w:iCs w:val="0"/>
        <w:strike w:val="0"/>
        <w:color w:val="000000"/>
        <w:sz w:val="18"/>
        <w:szCs w:val="18"/>
        <w:u w:val="none"/>
      </w:rPr>
    </w:lvl>
    <w:lvl w:ilvl="3" w:tplc="B7747182">
      <w:start w:val="1"/>
      <w:numFmt w:val="bullet"/>
      <w:lvlText w:val="●"/>
      <w:lvlJc w:val="left"/>
      <w:pPr>
        <w:tabs>
          <w:tab w:val="num" w:pos="2520"/>
        </w:tabs>
        <w:ind w:left="2880" w:hanging="360"/>
      </w:pPr>
      <w:rPr>
        <w:rFonts w:ascii="Arial" w:eastAsia="Arial" w:hAnsi="Arial" w:cs="Symbol"/>
        <w:b w:val="0"/>
        <w:bCs w:val="0"/>
        <w:i w:val="0"/>
        <w:iCs w:val="0"/>
        <w:strike w:val="0"/>
        <w:color w:val="000000"/>
        <w:sz w:val="18"/>
        <w:szCs w:val="18"/>
        <w:u w:val="none"/>
      </w:rPr>
    </w:lvl>
    <w:lvl w:ilvl="4" w:tplc="EECCBDC8">
      <w:start w:val="1"/>
      <w:numFmt w:val="bullet"/>
      <w:lvlText w:val="○"/>
      <w:lvlJc w:val="left"/>
      <w:pPr>
        <w:tabs>
          <w:tab w:val="num" w:pos="3240"/>
        </w:tabs>
        <w:ind w:left="3600" w:hanging="360"/>
      </w:pPr>
      <w:rPr>
        <w:rFonts w:ascii="Arial" w:eastAsia="Arial" w:hAnsi="Arial" w:cs="Symbol"/>
        <w:b w:val="0"/>
        <w:bCs w:val="0"/>
        <w:i w:val="0"/>
        <w:iCs w:val="0"/>
        <w:strike w:val="0"/>
        <w:color w:val="000000"/>
        <w:sz w:val="18"/>
        <w:szCs w:val="18"/>
        <w:u w:val="none"/>
      </w:rPr>
    </w:lvl>
    <w:lvl w:ilvl="5" w:tplc="3AF640A0">
      <w:start w:val="1"/>
      <w:numFmt w:val="bullet"/>
      <w:lvlText w:val="■"/>
      <w:lvlJc w:val="right"/>
      <w:pPr>
        <w:tabs>
          <w:tab w:val="num" w:pos="3960"/>
        </w:tabs>
        <w:ind w:left="4320" w:hanging="180"/>
      </w:pPr>
      <w:rPr>
        <w:rFonts w:ascii="Arial" w:eastAsia="Arial" w:hAnsi="Arial" w:cs="Symbol"/>
        <w:b w:val="0"/>
        <w:bCs w:val="0"/>
        <w:i w:val="0"/>
        <w:iCs w:val="0"/>
        <w:strike w:val="0"/>
        <w:color w:val="000000"/>
        <w:sz w:val="18"/>
        <w:szCs w:val="18"/>
        <w:u w:val="none"/>
      </w:rPr>
    </w:lvl>
    <w:lvl w:ilvl="6" w:tplc="9B72E3D6">
      <w:start w:val="1"/>
      <w:numFmt w:val="bullet"/>
      <w:lvlText w:val="●"/>
      <w:lvlJc w:val="left"/>
      <w:pPr>
        <w:tabs>
          <w:tab w:val="num" w:pos="4680"/>
        </w:tabs>
        <w:ind w:left="5040" w:hanging="360"/>
      </w:pPr>
      <w:rPr>
        <w:rFonts w:ascii="Arial" w:eastAsia="Arial" w:hAnsi="Arial" w:cs="Symbol"/>
        <w:b w:val="0"/>
        <w:bCs w:val="0"/>
        <w:i w:val="0"/>
        <w:iCs w:val="0"/>
        <w:strike w:val="0"/>
        <w:color w:val="000000"/>
        <w:sz w:val="18"/>
        <w:szCs w:val="18"/>
        <w:u w:val="none"/>
      </w:rPr>
    </w:lvl>
    <w:lvl w:ilvl="7" w:tplc="45A8ACD4">
      <w:start w:val="1"/>
      <w:numFmt w:val="bullet"/>
      <w:lvlText w:val="○"/>
      <w:lvlJc w:val="left"/>
      <w:pPr>
        <w:tabs>
          <w:tab w:val="num" w:pos="5400"/>
        </w:tabs>
        <w:ind w:left="5760" w:hanging="360"/>
      </w:pPr>
      <w:rPr>
        <w:rFonts w:ascii="Arial" w:eastAsia="Arial" w:hAnsi="Arial" w:cs="Symbol"/>
        <w:b w:val="0"/>
        <w:bCs w:val="0"/>
        <w:i w:val="0"/>
        <w:iCs w:val="0"/>
        <w:strike w:val="0"/>
        <w:color w:val="000000"/>
        <w:sz w:val="18"/>
        <w:szCs w:val="18"/>
        <w:u w:val="none"/>
      </w:rPr>
    </w:lvl>
    <w:lvl w:ilvl="8" w:tplc="DBCEF478">
      <w:start w:val="1"/>
      <w:numFmt w:val="bullet"/>
      <w:lvlText w:val="■"/>
      <w:lvlJc w:val="right"/>
      <w:pPr>
        <w:tabs>
          <w:tab w:val="num" w:pos="6120"/>
        </w:tabs>
        <w:ind w:left="6480" w:hanging="180"/>
      </w:pPr>
      <w:rPr>
        <w:rFonts w:ascii="Arial" w:eastAsia="Arial" w:hAnsi="Arial" w:cs="Symbol"/>
        <w:b w:val="0"/>
        <w:bCs w:val="0"/>
        <w:i w:val="0"/>
        <w:iCs w:val="0"/>
        <w:strike w:val="0"/>
        <w:color w:val="000000"/>
        <w:sz w:val="18"/>
        <w:szCs w:val="18"/>
        <w:u w:val="none"/>
      </w:rPr>
    </w:lvl>
  </w:abstractNum>
  <w:abstractNum w:abstractNumId="1">
    <w:nsid w:val="1E537ACA"/>
    <w:multiLevelType w:val="hybridMultilevel"/>
    <w:tmpl w:val="B7246B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333"/>
    <w:rsid w:val="0001195B"/>
    <w:rsid w:val="0004507D"/>
    <w:rsid w:val="0007676B"/>
    <w:rsid w:val="000F40BF"/>
    <w:rsid w:val="0015476F"/>
    <w:rsid w:val="001B05AD"/>
    <w:rsid w:val="001E1B67"/>
    <w:rsid w:val="001E48E8"/>
    <w:rsid w:val="001F29D8"/>
    <w:rsid w:val="001F5826"/>
    <w:rsid w:val="001F6A08"/>
    <w:rsid w:val="002306DE"/>
    <w:rsid w:val="00230F79"/>
    <w:rsid w:val="0023798B"/>
    <w:rsid w:val="00247E7F"/>
    <w:rsid w:val="003D2D3A"/>
    <w:rsid w:val="003E060F"/>
    <w:rsid w:val="00417CA9"/>
    <w:rsid w:val="004601CC"/>
    <w:rsid w:val="00472E45"/>
    <w:rsid w:val="004D197A"/>
    <w:rsid w:val="00512168"/>
    <w:rsid w:val="00555A09"/>
    <w:rsid w:val="005827D1"/>
    <w:rsid w:val="005A1333"/>
    <w:rsid w:val="00603861"/>
    <w:rsid w:val="006473E2"/>
    <w:rsid w:val="00696422"/>
    <w:rsid w:val="00714E55"/>
    <w:rsid w:val="007947F1"/>
    <w:rsid w:val="008C6A55"/>
    <w:rsid w:val="009A754D"/>
    <w:rsid w:val="00A27B0A"/>
    <w:rsid w:val="00AB4CC5"/>
    <w:rsid w:val="00AE6724"/>
    <w:rsid w:val="00B07BAA"/>
    <w:rsid w:val="00BC4392"/>
    <w:rsid w:val="00D01502"/>
    <w:rsid w:val="00D36F14"/>
    <w:rsid w:val="00D61B54"/>
    <w:rsid w:val="00D908DE"/>
    <w:rsid w:val="00E213B7"/>
    <w:rsid w:val="00E53FED"/>
    <w:rsid w:val="00E91E21"/>
    <w:rsid w:val="00EC1D72"/>
    <w:rsid w:val="00EF54E8"/>
    <w:rsid w:val="00F91FC3"/>
    <w:rsid w:val="00FC2C30"/>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NZ" w:eastAsia="en-NZ" w:bidi="ar-SA"/>
      </w:rPr>
    </w:rPrDefault>
    <w:pPrDefault/>
  </w:docDefaults>
  <w:latentStyles w:defLockedState="0" w:defUIPriority="0" w:defSemiHidden="0" w:defUnhideWhenUsed="0" w:defQFormat="0" w:count="267"/>
  <w:style w:type="paragraph" w:default="1" w:styleId="Normal">
    <w:name w:val="Normal"/>
    <w:qFormat/>
    <w:rsid w:val="00E53FED"/>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outlineLvl w:val="0"/>
    </w:pPr>
    <w:rPr>
      <w:b/>
      <w:bCs/>
      <w:sz w:val="36"/>
      <w:szCs w:val="36"/>
    </w:rPr>
  </w:style>
  <w:style w:type="paragraph" w:styleId="Heading2">
    <w:name w:val="heading 2"/>
    <w:basedOn w:val="Normal"/>
    <w:next w:val="Normal"/>
    <w:qFormat/>
    <w:rsid w:val="00EF7B96"/>
    <w:pPr>
      <w:spacing w:before="360" w:after="80"/>
      <w:outlineLvl w:val="1"/>
    </w:pPr>
    <w:rPr>
      <w:b/>
      <w:bCs/>
      <w:sz w:val="28"/>
      <w:szCs w:val="28"/>
    </w:rPr>
  </w:style>
  <w:style w:type="paragraph" w:styleId="Heading3">
    <w:name w:val="heading 3"/>
    <w:basedOn w:val="Normal"/>
    <w:next w:val="Normal"/>
    <w:qFormat/>
    <w:rsid w:val="00EF7B96"/>
    <w:pPr>
      <w:spacing w:before="280" w:after="80"/>
      <w:outlineLvl w:val="2"/>
    </w:pPr>
    <w:rPr>
      <w:b/>
      <w:bCs/>
      <w:color w:val="666666"/>
      <w:sz w:val="24"/>
      <w:szCs w:val="24"/>
    </w:rPr>
  </w:style>
  <w:style w:type="paragraph" w:styleId="Heading4">
    <w:name w:val="heading 4"/>
    <w:basedOn w:val="Normal"/>
    <w:next w:val="Normal"/>
    <w:qFormat/>
    <w:rsid w:val="00EF7B96"/>
    <w:pPr>
      <w:spacing w:before="240" w:after="40"/>
      <w:outlineLvl w:val="3"/>
    </w:pPr>
    <w:rPr>
      <w:i/>
      <w:iCs/>
      <w:color w:val="666666"/>
    </w:rPr>
  </w:style>
  <w:style w:type="paragraph" w:styleId="Heading5">
    <w:name w:val="heading 5"/>
    <w:basedOn w:val="Normal"/>
    <w:next w:val="Normal"/>
    <w:qFormat/>
    <w:rsid w:val="00EF7B96"/>
    <w:pPr>
      <w:spacing w:before="220" w:after="40"/>
      <w:outlineLvl w:val="4"/>
    </w:pPr>
    <w:rPr>
      <w:b/>
      <w:bCs/>
      <w:color w:val="666666"/>
      <w:sz w:val="20"/>
      <w:szCs w:val="20"/>
    </w:rPr>
  </w:style>
  <w:style w:type="paragraph" w:styleId="Heading6">
    <w:name w:val="heading 6"/>
    <w:basedOn w:val="Normal"/>
    <w:next w:val="Normal"/>
    <w:qFormat/>
    <w:rsid w:val="00EF7B96"/>
    <w:pPr>
      <w:spacing w:before="200" w:after="40"/>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pPr>
    <w:rPr>
      <w:b/>
      <w:bCs/>
      <w:sz w:val="72"/>
      <w:szCs w:val="72"/>
    </w:rPr>
  </w:style>
  <w:style w:type="paragraph" w:styleId="Subtitle">
    <w:name w:val="Subtitle"/>
    <w:basedOn w:val="Normal"/>
    <w:qFormat/>
    <w:rsid w:val="00EF7B96"/>
    <w:pPr>
      <w:spacing w:before="360" w:after="80"/>
    </w:pPr>
    <w:rPr>
      <w:rFonts w:ascii="Georgia" w:eastAsia="Georgia" w:hAnsi="Georgia" w:cs="Georgia"/>
      <w:i/>
      <w:iCs/>
      <w:color w:val="666666"/>
      <w:sz w:val="48"/>
      <w:szCs w:val="48"/>
    </w:rPr>
  </w:style>
  <w:style w:type="paragraph" w:styleId="BalloonText">
    <w:name w:val="Balloon Text"/>
    <w:basedOn w:val="Normal"/>
    <w:link w:val="BalloonTextChar"/>
    <w:rsid w:val="00BC439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4392"/>
    <w:rPr>
      <w:rFonts w:ascii="Tahoma" w:eastAsia="Arial" w:hAnsi="Tahoma" w:cs="Tahoma"/>
      <w:color w:val="000000"/>
      <w:sz w:val="16"/>
      <w:szCs w:val="16"/>
    </w:rPr>
  </w:style>
  <w:style w:type="character" w:styleId="Hyperlink">
    <w:name w:val="Hyperlink"/>
    <w:basedOn w:val="DefaultParagraphFont"/>
    <w:rsid w:val="001F6A08"/>
    <w:rPr>
      <w:color w:val="0000FF" w:themeColor="hyperlink"/>
      <w:u w:val="single"/>
    </w:rPr>
  </w:style>
  <w:style w:type="paragraph" w:styleId="Header">
    <w:name w:val="header"/>
    <w:basedOn w:val="Normal"/>
    <w:link w:val="HeaderChar"/>
    <w:rsid w:val="00FC2C30"/>
    <w:pPr>
      <w:tabs>
        <w:tab w:val="center" w:pos="4513"/>
        <w:tab w:val="right" w:pos="9026"/>
      </w:tabs>
      <w:spacing w:line="240" w:lineRule="auto"/>
    </w:pPr>
  </w:style>
  <w:style w:type="character" w:customStyle="1" w:styleId="HeaderChar">
    <w:name w:val="Header Char"/>
    <w:basedOn w:val="DefaultParagraphFont"/>
    <w:link w:val="Header"/>
    <w:rsid w:val="00FC2C30"/>
    <w:rPr>
      <w:rFonts w:ascii="Arial" w:eastAsia="Arial" w:hAnsi="Arial" w:cs="Arial"/>
      <w:color w:val="000000"/>
      <w:sz w:val="22"/>
      <w:szCs w:val="22"/>
    </w:rPr>
  </w:style>
  <w:style w:type="paragraph" w:styleId="Footer">
    <w:name w:val="footer"/>
    <w:basedOn w:val="Normal"/>
    <w:link w:val="FooterChar"/>
    <w:rsid w:val="00FC2C30"/>
    <w:pPr>
      <w:tabs>
        <w:tab w:val="center" w:pos="4513"/>
        <w:tab w:val="right" w:pos="9026"/>
      </w:tabs>
      <w:spacing w:line="240" w:lineRule="auto"/>
    </w:pPr>
  </w:style>
  <w:style w:type="character" w:customStyle="1" w:styleId="FooterChar">
    <w:name w:val="Footer Char"/>
    <w:basedOn w:val="DefaultParagraphFont"/>
    <w:link w:val="Footer"/>
    <w:rsid w:val="00FC2C30"/>
    <w:rPr>
      <w:rFonts w:ascii="Arial" w:eastAsia="Arial" w:hAnsi="Arial" w:cs="Arial"/>
      <w:color w:val="000000"/>
      <w:sz w:val="22"/>
      <w:szCs w:val="22"/>
    </w:rPr>
  </w:style>
  <w:style w:type="table" w:styleId="TableGrid">
    <w:name w:val="Table Grid"/>
    <w:basedOn w:val="TableNormal"/>
    <w:uiPriority w:val="39"/>
    <w:rsid w:val="00472E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NZ" w:eastAsia="en-NZ" w:bidi="ar-SA"/>
      </w:rPr>
    </w:rPrDefault>
    <w:pPrDefault/>
  </w:docDefaults>
  <w:latentStyles w:defLockedState="0" w:defUIPriority="0" w:defSemiHidden="0" w:defUnhideWhenUsed="0" w:defQFormat="0" w:count="267"/>
  <w:style w:type="paragraph" w:default="1" w:styleId="Normal">
    <w:name w:val="Normal"/>
    <w:qFormat/>
    <w:rsid w:val="00E53FED"/>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outlineLvl w:val="0"/>
    </w:pPr>
    <w:rPr>
      <w:b/>
      <w:bCs/>
      <w:sz w:val="36"/>
      <w:szCs w:val="36"/>
    </w:rPr>
  </w:style>
  <w:style w:type="paragraph" w:styleId="Heading2">
    <w:name w:val="heading 2"/>
    <w:basedOn w:val="Normal"/>
    <w:next w:val="Normal"/>
    <w:qFormat/>
    <w:rsid w:val="00EF7B96"/>
    <w:pPr>
      <w:spacing w:before="360" w:after="80"/>
      <w:outlineLvl w:val="1"/>
    </w:pPr>
    <w:rPr>
      <w:b/>
      <w:bCs/>
      <w:sz w:val="28"/>
      <w:szCs w:val="28"/>
    </w:rPr>
  </w:style>
  <w:style w:type="paragraph" w:styleId="Heading3">
    <w:name w:val="heading 3"/>
    <w:basedOn w:val="Normal"/>
    <w:next w:val="Normal"/>
    <w:qFormat/>
    <w:rsid w:val="00EF7B96"/>
    <w:pPr>
      <w:spacing w:before="280" w:after="80"/>
      <w:outlineLvl w:val="2"/>
    </w:pPr>
    <w:rPr>
      <w:b/>
      <w:bCs/>
      <w:color w:val="666666"/>
      <w:sz w:val="24"/>
      <w:szCs w:val="24"/>
    </w:rPr>
  </w:style>
  <w:style w:type="paragraph" w:styleId="Heading4">
    <w:name w:val="heading 4"/>
    <w:basedOn w:val="Normal"/>
    <w:next w:val="Normal"/>
    <w:qFormat/>
    <w:rsid w:val="00EF7B96"/>
    <w:pPr>
      <w:spacing w:before="240" w:after="40"/>
      <w:outlineLvl w:val="3"/>
    </w:pPr>
    <w:rPr>
      <w:i/>
      <w:iCs/>
      <w:color w:val="666666"/>
    </w:rPr>
  </w:style>
  <w:style w:type="paragraph" w:styleId="Heading5">
    <w:name w:val="heading 5"/>
    <w:basedOn w:val="Normal"/>
    <w:next w:val="Normal"/>
    <w:qFormat/>
    <w:rsid w:val="00EF7B96"/>
    <w:pPr>
      <w:spacing w:before="220" w:after="40"/>
      <w:outlineLvl w:val="4"/>
    </w:pPr>
    <w:rPr>
      <w:b/>
      <w:bCs/>
      <w:color w:val="666666"/>
      <w:sz w:val="20"/>
      <w:szCs w:val="20"/>
    </w:rPr>
  </w:style>
  <w:style w:type="paragraph" w:styleId="Heading6">
    <w:name w:val="heading 6"/>
    <w:basedOn w:val="Normal"/>
    <w:next w:val="Normal"/>
    <w:qFormat/>
    <w:rsid w:val="00EF7B96"/>
    <w:pPr>
      <w:spacing w:before="200" w:after="40"/>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pPr>
    <w:rPr>
      <w:b/>
      <w:bCs/>
      <w:sz w:val="72"/>
      <w:szCs w:val="72"/>
    </w:rPr>
  </w:style>
  <w:style w:type="paragraph" w:styleId="Subtitle">
    <w:name w:val="Subtitle"/>
    <w:basedOn w:val="Normal"/>
    <w:qFormat/>
    <w:rsid w:val="00EF7B96"/>
    <w:pPr>
      <w:spacing w:before="360" w:after="80"/>
    </w:pPr>
    <w:rPr>
      <w:rFonts w:ascii="Georgia" w:eastAsia="Georgia" w:hAnsi="Georgia" w:cs="Georgia"/>
      <w:i/>
      <w:iCs/>
      <w:color w:val="666666"/>
      <w:sz w:val="48"/>
      <w:szCs w:val="48"/>
    </w:rPr>
  </w:style>
  <w:style w:type="paragraph" w:styleId="BalloonText">
    <w:name w:val="Balloon Text"/>
    <w:basedOn w:val="Normal"/>
    <w:link w:val="BalloonTextChar"/>
    <w:rsid w:val="00BC439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4392"/>
    <w:rPr>
      <w:rFonts w:ascii="Tahoma" w:eastAsia="Arial" w:hAnsi="Tahoma" w:cs="Tahoma"/>
      <w:color w:val="000000"/>
      <w:sz w:val="16"/>
      <w:szCs w:val="16"/>
    </w:rPr>
  </w:style>
  <w:style w:type="character" w:styleId="Hyperlink">
    <w:name w:val="Hyperlink"/>
    <w:basedOn w:val="DefaultParagraphFont"/>
    <w:rsid w:val="001F6A08"/>
    <w:rPr>
      <w:color w:val="0000FF" w:themeColor="hyperlink"/>
      <w:u w:val="single"/>
    </w:rPr>
  </w:style>
  <w:style w:type="paragraph" w:styleId="Header">
    <w:name w:val="header"/>
    <w:basedOn w:val="Normal"/>
    <w:link w:val="HeaderChar"/>
    <w:rsid w:val="00FC2C30"/>
    <w:pPr>
      <w:tabs>
        <w:tab w:val="center" w:pos="4513"/>
        <w:tab w:val="right" w:pos="9026"/>
      </w:tabs>
      <w:spacing w:line="240" w:lineRule="auto"/>
    </w:pPr>
  </w:style>
  <w:style w:type="character" w:customStyle="1" w:styleId="HeaderChar">
    <w:name w:val="Header Char"/>
    <w:basedOn w:val="DefaultParagraphFont"/>
    <w:link w:val="Header"/>
    <w:rsid w:val="00FC2C30"/>
    <w:rPr>
      <w:rFonts w:ascii="Arial" w:eastAsia="Arial" w:hAnsi="Arial" w:cs="Arial"/>
      <w:color w:val="000000"/>
      <w:sz w:val="22"/>
      <w:szCs w:val="22"/>
    </w:rPr>
  </w:style>
  <w:style w:type="paragraph" w:styleId="Footer">
    <w:name w:val="footer"/>
    <w:basedOn w:val="Normal"/>
    <w:link w:val="FooterChar"/>
    <w:rsid w:val="00FC2C30"/>
    <w:pPr>
      <w:tabs>
        <w:tab w:val="center" w:pos="4513"/>
        <w:tab w:val="right" w:pos="9026"/>
      </w:tabs>
      <w:spacing w:line="240" w:lineRule="auto"/>
    </w:pPr>
  </w:style>
  <w:style w:type="character" w:customStyle="1" w:styleId="FooterChar">
    <w:name w:val="Footer Char"/>
    <w:basedOn w:val="DefaultParagraphFont"/>
    <w:link w:val="Footer"/>
    <w:rsid w:val="00FC2C30"/>
    <w:rPr>
      <w:rFonts w:ascii="Arial" w:eastAsia="Arial" w:hAnsi="Arial" w:cs="Arial"/>
      <w:color w:val="000000"/>
      <w:sz w:val="22"/>
      <w:szCs w:val="22"/>
    </w:rPr>
  </w:style>
  <w:style w:type="table" w:styleId="TableGrid">
    <w:name w:val="Table Grid"/>
    <w:basedOn w:val="TableNormal"/>
    <w:uiPriority w:val="39"/>
    <w:rsid w:val="00472E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254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n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Lyons</dc:creator>
  <cp:lastModifiedBy>Genni White</cp:lastModifiedBy>
  <cp:revision>3</cp:revision>
  <cp:lastPrinted>2012-09-27T22:16:00Z</cp:lastPrinted>
  <dcterms:created xsi:type="dcterms:W3CDTF">2015-09-09T23:52:00Z</dcterms:created>
  <dcterms:modified xsi:type="dcterms:W3CDTF">2015-09-09T23:54:00Z</dcterms:modified>
</cp:coreProperties>
</file>